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reto ahorro para rellenar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