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2"/>
      </w:tblGrid>
      <w:tr w:rsidR="008F316D" w14:paraId="7024B072" w14:textId="77777777" w:rsidTr="001F1EFC">
        <w:tc>
          <w:tcPr>
            <w:tcW w:w="511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4F81BD"/>
            <w:vAlign w:val="bottom"/>
          </w:tcPr>
          <w:p w14:paraId="2553A035" w14:textId="4F87B163" w:rsidR="008F316D" w:rsidRDefault="001F1EFC" w:rsidP="001F1EFC">
            <w:pPr>
              <w:jc w:val="center"/>
            </w:pPr>
            <w:r>
              <w:rPr>
                <w:b/>
                <w:color w:val="FFFFFF"/>
                <w:sz w:val="32"/>
              </w:rPr>
              <w:t>ASIENTOS CONTABLES</w:t>
            </w:r>
          </w:p>
        </w:tc>
        <w:tc>
          <w:tcPr>
            <w:tcW w:w="5112" w:type="dxa"/>
            <w:tcBorders>
              <w:top w:val="single" w:sz="12" w:space="0" w:color="1F4E79"/>
              <w:left w:val="single" w:sz="12" w:space="0" w:color="1F4E79"/>
              <w:bottom w:val="single" w:sz="12" w:space="0" w:color="1F4E79"/>
              <w:right w:val="single" w:sz="12" w:space="0" w:color="1F4E79"/>
            </w:tcBorders>
            <w:shd w:val="clear" w:color="auto" w:fill="4F81BD"/>
          </w:tcPr>
          <w:p w14:paraId="1435D478" w14:textId="73313426" w:rsidR="008F316D" w:rsidRDefault="006557A6">
            <w:pPr>
              <w:jc w:val="right"/>
            </w:pPr>
            <w:r>
              <w:rPr>
                <w:b/>
                <w:color w:val="FFFFFF"/>
                <w:sz w:val="24"/>
              </w:rPr>
              <w:t xml:space="preserve">Folio Nº </w:t>
            </w:r>
            <w:r w:rsidR="001F1EFC">
              <w:rPr>
                <w:b/>
                <w:color w:val="FFFFFF"/>
                <w:sz w:val="24"/>
              </w:rPr>
              <w:t>____</w:t>
            </w:r>
          </w:p>
        </w:tc>
      </w:tr>
    </w:tbl>
    <w:p w14:paraId="4A91EFBD" w14:textId="77777777" w:rsidR="008F316D" w:rsidRDefault="008F316D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045"/>
        <w:gridCol w:w="3875"/>
        <w:gridCol w:w="1843"/>
        <w:gridCol w:w="1276"/>
        <w:gridCol w:w="1186"/>
      </w:tblGrid>
      <w:tr w:rsidR="008F316D" w14:paraId="50770A7B" w14:textId="77777777" w:rsidTr="001F1EFC">
        <w:tc>
          <w:tcPr>
            <w:tcW w:w="204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4F81BD"/>
          </w:tcPr>
          <w:p w14:paraId="5BA6F5E8" w14:textId="77777777" w:rsidR="008F316D" w:rsidRDefault="006557A6">
            <w:pPr>
              <w:jc w:val="center"/>
            </w:pPr>
            <w:proofErr w:type="spellStart"/>
            <w:r>
              <w:rPr>
                <w:b/>
                <w:color w:val="FFFFFF"/>
              </w:rPr>
              <w:t>Fecha</w:t>
            </w:r>
            <w:proofErr w:type="spellEnd"/>
          </w:p>
        </w:tc>
        <w:tc>
          <w:tcPr>
            <w:tcW w:w="3875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4F81BD"/>
          </w:tcPr>
          <w:p w14:paraId="2F34B3BA" w14:textId="77777777" w:rsidR="008F316D" w:rsidRDefault="006557A6">
            <w:pPr>
              <w:jc w:val="center"/>
            </w:pPr>
            <w:r>
              <w:rPr>
                <w:b/>
                <w:color w:val="FFFFFF"/>
              </w:rPr>
              <w:t>Descripción</w:t>
            </w:r>
          </w:p>
        </w:tc>
        <w:tc>
          <w:tcPr>
            <w:tcW w:w="1843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4F81BD"/>
          </w:tcPr>
          <w:p w14:paraId="13DFB65F" w14:textId="77777777" w:rsidR="008F316D" w:rsidRDefault="006557A6">
            <w:pPr>
              <w:jc w:val="center"/>
            </w:pPr>
            <w:r>
              <w:rPr>
                <w:b/>
                <w:color w:val="FFFFFF"/>
              </w:rPr>
              <w:t>REF</w:t>
            </w:r>
          </w:p>
        </w:tc>
        <w:tc>
          <w:tcPr>
            <w:tcW w:w="127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4F81BD"/>
          </w:tcPr>
          <w:p w14:paraId="08641F26" w14:textId="77777777" w:rsidR="008F316D" w:rsidRDefault="006557A6">
            <w:pPr>
              <w:jc w:val="center"/>
            </w:pPr>
            <w:r>
              <w:rPr>
                <w:b/>
                <w:color w:val="FFFFFF"/>
              </w:rPr>
              <w:t>Débito</w:t>
            </w:r>
          </w:p>
        </w:tc>
        <w:tc>
          <w:tcPr>
            <w:tcW w:w="1186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4F81BD"/>
          </w:tcPr>
          <w:p w14:paraId="040BB6F8" w14:textId="77777777" w:rsidR="008F316D" w:rsidRDefault="006557A6">
            <w:pPr>
              <w:jc w:val="center"/>
            </w:pPr>
            <w:r>
              <w:rPr>
                <w:b/>
                <w:color w:val="FFFFFF"/>
              </w:rPr>
              <w:t>Crédito</w:t>
            </w:r>
          </w:p>
        </w:tc>
      </w:tr>
      <w:tr w:rsidR="008F316D" w14:paraId="2A4494AD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1D9E7FB" w14:textId="24A594D0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1FA52CC0" w14:textId="20D4F41C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1EB28DCF" w14:textId="5936A7EC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2F6F054" w14:textId="7E673A5B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166E8DDA" w14:textId="77777777" w:rsidR="008F316D" w:rsidRDefault="008F316D"/>
        </w:tc>
      </w:tr>
      <w:tr w:rsidR="008F316D" w14:paraId="28DF91DE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4087855" w14:textId="193E9305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73FD134B" w14:textId="082F4A35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EDA09D9" w14:textId="7242CFEA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1DB8AF5D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12C3AFB" w14:textId="7F4AC3B4" w:rsidR="008F316D" w:rsidRDefault="008F316D"/>
        </w:tc>
      </w:tr>
      <w:tr w:rsidR="008F316D" w14:paraId="7CAAF30F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3EBAD98" w14:textId="607F82E1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36F5FAF" w14:textId="1AAC5682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2B690A6" w14:textId="23053AC5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0D7DC24" w14:textId="109AF066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4250E85" w14:textId="77777777" w:rsidR="008F316D" w:rsidRDefault="008F316D"/>
        </w:tc>
      </w:tr>
      <w:tr w:rsidR="008F316D" w14:paraId="22097C9E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53B721F" w14:textId="27917EE0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1495E9DA" w14:textId="1E2FB723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6391AD3" w14:textId="4CD839D6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7C6E731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4A03B22" w14:textId="16CCE0C9" w:rsidR="008F316D" w:rsidRDefault="008F316D"/>
        </w:tc>
      </w:tr>
      <w:tr w:rsidR="008F316D" w14:paraId="1FD7EE70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0FE7723" w14:textId="63E3B5C8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1D2D6D55" w14:textId="0F0F956A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72C813C4" w14:textId="5A19138B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0AB47C2" w14:textId="13BD23F4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5EC9333" w14:textId="77777777" w:rsidR="008F316D" w:rsidRDefault="008F316D"/>
        </w:tc>
      </w:tr>
      <w:tr w:rsidR="008F316D" w14:paraId="36079DCD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9E2F4A3" w14:textId="5F4EA08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2CFE2A9" w14:textId="1D83AB48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C37583F" w14:textId="6F54A67B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2411D1D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706AC2A" w14:textId="31C1B54A" w:rsidR="008F316D" w:rsidRDefault="008F316D"/>
        </w:tc>
      </w:tr>
      <w:tr w:rsidR="008F316D" w14:paraId="1BE20CE5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D3D9371" w14:textId="7E731C24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1E4E4B51" w14:textId="7A1B254E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CAC202B" w14:textId="215CA463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25ADEE0" w14:textId="66713DCC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324F544" w14:textId="77777777" w:rsidR="008F316D" w:rsidRDefault="008F316D"/>
        </w:tc>
      </w:tr>
      <w:tr w:rsidR="008F316D" w14:paraId="78F39B99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A1562D7" w14:textId="29675DE4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17DAE0B" w14:textId="5E316E75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D8AB0F7" w14:textId="5227DC0B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CB3CCD3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8C56D01" w14:textId="210B8631" w:rsidR="008F316D" w:rsidRDefault="008F316D"/>
        </w:tc>
      </w:tr>
      <w:tr w:rsidR="008F316D" w14:paraId="5FF4F201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4A52D6D" w14:textId="63BFF7B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FCC775A" w14:textId="46CDE466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20B9FD9" w14:textId="26347DE1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3000DBE" w14:textId="7D89B011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41BF78F" w14:textId="77777777" w:rsidR="008F316D" w:rsidRDefault="008F316D"/>
        </w:tc>
      </w:tr>
      <w:tr w:rsidR="008F316D" w14:paraId="55CE6273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2F4EE06" w14:textId="5C6C43B6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195C37F8" w14:textId="20D6684E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1DBEC21" w14:textId="4BB60479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CFE68F4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770D56F8" w14:textId="568F1F71" w:rsidR="008F316D" w:rsidRDefault="008F316D"/>
        </w:tc>
      </w:tr>
      <w:tr w:rsidR="008F316D" w14:paraId="4948AE87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9A3C771" w14:textId="7777777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B2728F2" w14:textId="77777777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85A9F29" w14:textId="77777777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798BA2B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92AC809" w14:textId="77777777" w:rsidR="008F316D" w:rsidRDefault="008F316D"/>
        </w:tc>
      </w:tr>
      <w:tr w:rsidR="008F316D" w14:paraId="1A489228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45C3FCC" w14:textId="7777777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20824E9" w14:textId="77777777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D7CFA80" w14:textId="77777777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EA2E401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7A11DC97" w14:textId="77777777" w:rsidR="008F316D" w:rsidRDefault="008F316D"/>
        </w:tc>
      </w:tr>
      <w:tr w:rsidR="008F316D" w14:paraId="6CD1EC86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D1BC166" w14:textId="7777777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CD76116" w14:textId="77777777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DB46CB9" w14:textId="77777777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1DBBC5FB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7A700AE" w14:textId="77777777" w:rsidR="008F316D" w:rsidRDefault="008F316D"/>
        </w:tc>
      </w:tr>
      <w:tr w:rsidR="008F316D" w14:paraId="09BE54CE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C6BBE4D" w14:textId="7777777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C705FEB" w14:textId="77777777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E1CB34E" w14:textId="77777777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E17979F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A2071E6" w14:textId="77777777" w:rsidR="008F316D" w:rsidRDefault="008F316D"/>
        </w:tc>
      </w:tr>
      <w:tr w:rsidR="008F316D" w14:paraId="48353C57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5C82AEA" w14:textId="7777777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B23492B" w14:textId="77777777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3BAE19F" w14:textId="77777777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36E52EC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A70107C" w14:textId="77777777" w:rsidR="008F316D" w:rsidRDefault="008F316D"/>
        </w:tc>
      </w:tr>
      <w:tr w:rsidR="008F316D" w14:paraId="0DC79D2E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82EBF6B" w14:textId="7777777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472232C" w14:textId="77777777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9BC0468" w14:textId="77777777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4D01F72D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F745AAE" w14:textId="77777777" w:rsidR="008F316D" w:rsidRDefault="008F316D"/>
        </w:tc>
      </w:tr>
      <w:tr w:rsidR="008F316D" w14:paraId="2E4C1C65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DE5AAA1" w14:textId="7777777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ECFAFD1" w14:textId="77777777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7098A9C8" w14:textId="77777777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BB65B16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DD13788" w14:textId="77777777" w:rsidR="008F316D" w:rsidRDefault="008F316D"/>
        </w:tc>
      </w:tr>
      <w:tr w:rsidR="008F316D" w14:paraId="211B9D93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8EA2D2D" w14:textId="7777777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AD3F310" w14:textId="77777777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0206CE1" w14:textId="77777777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76FDB2D3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7DC2469B" w14:textId="77777777" w:rsidR="008F316D" w:rsidRDefault="008F316D"/>
        </w:tc>
      </w:tr>
      <w:tr w:rsidR="008F316D" w14:paraId="67109964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B78CE38" w14:textId="7777777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48C0E91" w14:textId="77777777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C178A72" w14:textId="77777777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1E2712FB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5C0FD94F" w14:textId="77777777" w:rsidR="008F316D" w:rsidRDefault="008F316D"/>
        </w:tc>
      </w:tr>
      <w:tr w:rsidR="008F316D" w14:paraId="288E1817" w14:textId="77777777" w:rsidTr="001F1EFC">
        <w:tc>
          <w:tcPr>
            <w:tcW w:w="204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02D98E8A" w14:textId="77777777" w:rsidR="008F316D" w:rsidRDefault="008F316D"/>
        </w:tc>
        <w:tc>
          <w:tcPr>
            <w:tcW w:w="3875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6F3DE540" w14:textId="77777777" w:rsidR="008F316D" w:rsidRDefault="008F316D"/>
        </w:tc>
        <w:tc>
          <w:tcPr>
            <w:tcW w:w="1843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3490AD08" w14:textId="77777777" w:rsidR="008F316D" w:rsidRDefault="008F316D"/>
        </w:tc>
        <w:tc>
          <w:tcPr>
            <w:tcW w:w="127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D4AE226" w14:textId="77777777" w:rsidR="008F316D" w:rsidRDefault="008F316D"/>
        </w:tc>
        <w:tc>
          <w:tcPr>
            <w:tcW w:w="1186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</w:tcPr>
          <w:p w14:paraId="2CD2A845" w14:textId="77777777" w:rsidR="008F316D" w:rsidRDefault="008F316D"/>
        </w:tc>
      </w:tr>
      <w:tr w:rsidR="008F316D" w14:paraId="7C8D0D7D" w14:textId="77777777" w:rsidTr="001F1EFC">
        <w:tc>
          <w:tcPr>
            <w:tcW w:w="2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E3EE698" w14:textId="77777777" w:rsidR="008F316D" w:rsidRDefault="008F316D"/>
        </w:tc>
        <w:tc>
          <w:tcPr>
            <w:tcW w:w="3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E2156EB" w14:textId="77777777" w:rsidR="008F316D" w:rsidRDefault="008F316D"/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0105F65" w14:textId="77777777" w:rsidR="008F316D" w:rsidRDefault="006557A6">
            <w:r>
              <w:rPr>
                <w:b/>
              </w:rPr>
              <w:t>TOTAL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F28806D" w14:textId="476B5336" w:rsidR="008F316D" w:rsidRDefault="008F316D"/>
        </w:tc>
        <w:tc>
          <w:tcPr>
            <w:tcW w:w="11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FD3D486" w14:textId="6C850DB2" w:rsidR="008F316D" w:rsidRDefault="008F316D"/>
        </w:tc>
      </w:tr>
      <w:tr w:rsidR="008F316D" w14:paraId="39F1191D" w14:textId="77777777" w:rsidTr="001F1EFC">
        <w:tc>
          <w:tcPr>
            <w:tcW w:w="2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4B7B81" w14:textId="77777777" w:rsidR="008F316D" w:rsidRDefault="008F316D"/>
        </w:tc>
        <w:tc>
          <w:tcPr>
            <w:tcW w:w="3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CCDF0E2" w14:textId="77777777" w:rsidR="008F316D" w:rsidRDefault="008F316D"/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39EF2F5" w14:textId="77777777" w:rsidR="008F316D" w:rsidRDefault="006557A6">
            <w:r>
              <w:rPr>
                <w:b/>
              </w:rPr>
              <w:t>Cuadre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53DB6736" w14:textId="7B6407AB" w:rsidR="008F316D" w:rsidRDefault="008F316D"/>
        </w:tc>
        <w:tc>
          <w:tcPr>
            <w:tcW w:w="11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136407" w14:textId="77777777" w:rsidR="008F316D" w:rsidRDefault="008F316D"/>
        </w:tc>
      </w:tr>
      <w:tr w:rsidR="008F316D" w14:paraId="4C0A6770" w14:textId="77777777" w:rsidTr="001F1EFC">
        <w:tc>
          <w:tcPr>
            <w:tcW w:w="20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15D4CB1" w14:textId="77777777" w:rsidR="008F316D" w:rsidRDefault="008F316D"/>
        </w:tc>
        <w:tc>
          <w:tcPr>
            <w:tcW w:w="38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354165E" w14:textId="77777777" w:rsidR="008F316D" w:rsidRDefault="008F316D"/>
        </w:tc>
        <w:tc>
          <w:tcPr>
            <w:tcW w:w="184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6BEAD58F" w14:textId="77777777" w:rsidR="008F316D" w:rsidRDefault="006557A6">
            <w:r>
              <w:rPr>
                <w:b/>
              </w:rPr>
              <w:t>Estado</w:t>
            </w:r>
          </w:p>
        </w:tc>
        <w:tc>
          <w:tcPr>
            <w:tcW w:w="127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2B0FBEBE" w14:textId="47872F25" w:rsidR="008F316D" w:rsidRDefault="008F316D"/>
        </w:tc>
        <w:tc>
          <w:tcPr>
            <w:tcW w:w="11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1615592A" w14:textId="77777777" w:rsidR="008F316D" w:rsidRDefault="008F316D"/>
        </w:tc>
      </w:tr>
    </w:tbl>
    <w:p w14:paraId="462F22F5" w14:textId="77777777" w:rsidR="008F316D" w:rsidRDefault="008F316D"/>
    <w:sectPr w:rsidR="008F316D" w:rsidSect="00034616"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81591" w14:textId="77777777" w:rsidR="006557A6" w:rsidRDefault="006557A6" w:rsidP="006557A6">
      <w:pPr>
        <w:spacing w:after="0" w:line="240" w:lineRule="auto"/>
      </w:pPr>
      <w:r>
        <w:separator/>
      </w:r>
    </w:p>
  </w:endnote>
  <w:endnote w:type="continuationSeparator" w:id="0">
    <w:p w14:paraId="130ADC77" w14:textId="77777777" w:rsidR="006557A6" w:rsidRDefault="006557A6" w:rsidP="0065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3731D" w14:textId="77777777" w:rsidR="006557A6" w:rsidRDefault="006557A6" w:rsidP="006557A6">
      <w:pPr>
        <w:spacing w:after="0" w:line="240" w:lineRule="auto"/>
      </w:pPr>
      <w:r>
        <w:separator/>
      </w:r>
    </w:p>
  </w:footnote>
  <w:footnote w:type="continuationSeparator" w:id="0">
    <w:p w14:paraId="3B796444" w14:textId="77777777" w:rsidR="006557A6" w:rsidRDefault="006557A6" w:rsidP="006557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9074721">
    <w:abstractNumId w:val="8"/>
  </w:num>
  <w:num w:numId="2" w16cid:durableId="1587107316">
    <w:abstractNumId w:val="6"/>
  </w:num>
  <w:num w:numId="3" w16cid:durableId="180314312">
    <w:abstractNumId w:val="5"/>
  </w:num>
  <w:num w:numId="4" w16cid:durableId="512691431">
    <w:abstractNumId w:val="4"/>
  </w:num>
  <w:num w:numId="5" w16cid:durableId="1522284544">
    <w:abstractNumId w:val="7"/>
  </w:num>
  <w:num w:numId="6" w16cid:durableId="1095981914">
    <w:abstractNumId w:val="3"/>
  </w:num>
  <w:num w:numId="7" w16cid:durableId="1308051104">
    <w:abstractNumId w:val="2"/>
  </w:num>
  <w:num w:numId="8" w16cid:durableId="1412779218">
    <w:abstractNumId w:val="1"/>
  </w:num>
  <w:num w:numId="9" w16cid:durableId="161046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F1EFC"/>
    <w:rsid w:val="0029639D"/>
    <w:rsid w:val="00326F90"/>
    <w:rsid w:val="006557A6"/>
    <w:rsid w:val="008F316D"/>
    <w:rsid w:val="00AA1D8D"/>
    <w:rsid w:val="00AC5B19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9C3E882"/>
  <w14:defaultImageDpi w14:val="330"/>
  <w15:docId w15:val="{FD5204A1-8FF8-4F0D-BFE6-73A9982A1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48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Sergio Jiménez Canales</cp:lastModifiedBy>
  <cp:revision>3</cp:revision>
  <dcterms:created xsi:type="dcterms:W3CDTF">2013-12-23T23:15:00Z</dcterms:created>
  <dcterms:modified xsi:type="dcterms:W3CDTF">2025-09-16T15:21:00Z</dcterms:modified>
  <cp:category/>
</cp:coreProperties>
</file>