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9BDF3" w14:textId="77777777" w:rsidR="00442EE6" w:rsidRDefault="00000000">
      <w:pPr>
        <w:jc w:val="center"/>
      </w:pPr>
      <w:r>
        <w:rPr>
          <w:b/>
          <w:sz w:val="40"/>
        </w:rPr>
        <w:t>Plantilla de Asientos Contables</w:t>
      </w:r>
    </w:p>
    <w:p w14:paraId="5D49CD01" w14:textId="0A7E592D" w:rsidR="00442EE6" w:rsidRDefault="00000000" w:rsidP="0011018B">
      <w:pPr>
        <w:jc w:val="center"/>
      </w:pPr>
      <w:r>
        <w:t xml:space="preserve">Formato en Word para registrar asientos contables con </w:t>
      </w:r>
      <w:proofErr w:type="spellStart"/>
      <w:r>
        <w:t>totales</w:t>
      </w:r>
      <w:proofErr w:type="spellEnd"/>
      <w:r>
        <w:t xml:space="preserve"> </w:t>
      </w:r>
      <w:proofErr w:type="spellStart"/>
      <w:r>
        <w:t>automáticos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asiento.</w:t>
      </w:r>
    </w:p>
    <w:p w14:paraId="734A8962" w14:textId="77777777" w:rsidR="00442EE6" w:rsidRDefault="00000000">
      <w:r>
        <w:t>Cómo usarla (resumen):</w:t>
      </w:r>
    </w:p>
    <w:p w14:paraId="0D8575A2" w14:textId="77777777" w:rsidR="00442EE6" w:rsidRDefault="00000000">
      <w:r>
        <w:t>1) Completa los datos del encabezado del asiento (Nº, Fecha, Tipo y Descripción).</w:t>
      </w:r>
    </w:p>
    <w:p w14:paraId="53FE733C" w14:textId="77777777" w:rsidR="00442EE6" w:rsidRDefault="00000000">
      <w:r>
        <w:t>2) Agrega líneas en la tabla de detalle: Cuenta, Nombre de cuenta, Tercero, Centro de costo, Documento, Detalle y los importes en Debe/Haber.</w:t>
      </w:r>
    </w:p>
    <w:p w14:paraId="6397A527" w14:textId="77777777" w:rsidR="00442EE6" w:rsidRDefault="00000000">
      <w:r>
        <w:t>3) Los totales de Debe y Haber se calculan automáticamente (usa F9 si no ves los totales).</w:t>
      </w:r>
    </w:p>
    <w:p w14:paraId="3F5AEE6D" w14:textId="2E815BBC" w:rsidR="00442EE6" w:rsidRDefault="00000000">
      <w:r>
        <w:t>4) La fila 'Diferencia' te indica si el asiento está cuadrado (Debe - Haber = 0).</w:t>
      </w:r>
    </w:p>
    <w:p w14:paraId="14B3B175" w14:textId="77777777" w:rsidR="0011018B" w:rsidRDefault="0011018B"/>
    <w:p w14:paraId="18CC9C54" w14:textId="77777777" w:rsidR="0011018B" w:rsidRDefault="0011018B" w:rsidP="0011018B">
      <w:r>
        <w:rPr>
          <w:b/>
        </w:rPr>
        <w:t>Asiento __</w:t>
      </w:r>
      <w:proofErr w:type="gramStart"/>
      <w:r>
        <w:rPr>
          <w:b/>
        </w:rPr>
        <w:t>__ —</w:t>
      </w:r>
      <w:proofErr w:type="gramEnd"/>
      <w:r>
        <w:rPr>
          <w:b/>
        </w:rPr>
        <w:t xml:space="preserve"> Tipo __________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42EE6" w14:paraId="4174924A" w14:textId="77777777" w:rsidTr="0044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39C722A4" w14:textId="77777777" w:rsidR="00442EE6" w:rsidRDefault="00000000">
            <w:r>
              <w:t>Nº Asiento</w:t>
            </w:r>
          </w:p>
        </w:tc>
        <w:tc>
          <w:tcPr>
            <w:tcW w:w="4986" w:type="dxa"/>
          </w:tcPr>
          <w:p w14:paraId="2788AD7E" w14:textId="14262E90" w:rsidR="00442EE6" w:rsidRDefault="00442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24B81462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301D00B8" w14:textId="77777777" w:rsidR="00442EE6" w:rsidRDefault="00000000">
            <w:r>
              <w:t>Fecha</w:t>
            </w:r>
          </w:p>
        </w:tc>
        <w:tc>
          <w:tcPr>
            <w:tcW w:w="4986" w:type="dxa"/>
          </w:tcPr>
          <w:p w14:paraId="63B15288" w14:textId="76B2AA53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3302D6CA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44F2B96F" w14:textId="77777777" w:rsidR="00442EE6" w:rsidRDefault="00000000">
            <w:r>
              <w:t>Tipo</w:t>
            </w:r>
          </w:p>
        </w:tc>
        <w:tc>
          <w:tcPr>
            <w:tcW w:w="4986" w:type="dxa"/>
          </w:tcPr>
          <w:p w14:paraId="2EC0BC41" w14:textId="3F3D20F9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52295A99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0EF6E0AC" w14:textId="77777777" w:rsidR="00442EE6" w:rsidRDefault="00000000">
            <w:r>
              <w:t>Descripción</w:t>
            </w:r>
          </w:p>
        </w:tc>
        <w:tc>
          <w:tcPr>
            <w:tcW w:w="4986" w:type="dxa"/>
          </w:tcPr>
          <w:p w14:paraId="3015DF6E" w14:textId="2726BCD0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7857F0B" w14:textId="77777777" w:rsidR="00442EE6" w:rsidRDefault="00442EE6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382"/>
        <w:gridCol w:w="1246"/>
        <w:gridCol w:w="1246"/>
        <w:gridCol w:w="1246"/>
      </w:tblGrid>
      <w:tr w:rsidR="00442EE6" w14:paraId="43B7F658" w14:textId="77777777" w:rsidTr="0044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77678C34" w14:textId="77777777" w:rsidR="00442EE6" w:rsidRDefault="00000000">
            <w:r>
              <w:t>Cuenta</w:t>
            </w:r>
          </w:p>
        </w:tc>
        <w:tc>
          <w:tcPr>
            <w:tcW w:w="1246" w:type="dxa"/>
          </w:tcPr>
          <w:p w14:paraId="5A7AA478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 cuenta</w:t>
            </w:r>
          </w:p>
        </w:tc>
        <w:tc>
          <w:tcPr>
            <w:tcW w:w="1246" w:type="dxa"/>
          </w:tcPr>
          <w:p w14:paraId="2E0479EB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Tercero</w:t>
            </w:r>
          </w:p>
        </w:tc>
        <w:tc>
          <w:tcPr>
            <w:tcW w:w="1246" w:type="dxa"/>
          </w:tcPr>
          <w:p w14:paraId="7CC5FC8A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Centro de costo</w:t>
            </w:r>
          </w:p>
        </w:tc>
        <w:tc>
          <w:tcPr>
            <w:tcW w:w="1246" w:type="dxa"/>
          </w:tcPr>
          <w:p w14:paraId="527647F9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Documento</w:t>
            </w:r>
          </w:p>
        </w:tc>
        <w:tc>
          <w:tcPr>
            <w:tcW w:w="1246" w:type="dxa"/>
          </w:tcPr>
          <w:p w14:paraId="1EB3EF74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Detalle</w:t>
            </w:r>
          </w:p>
        </w:tc>
        <w:tc>
          <w:tcPr>
            <w:tcW w:w="1246" w:type="dxa"/>
          </w:tcPr>
          <w:p w14:paraId="77F6005E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Debe</w:t>
            </w:r>
          </w:p>
        </w:tc>
        <w:tc>
          <w:tcPr>
            <w:tcW w:w="1246" w:type="dxa"/>
          </w:tcPr>
          <w:p w14:paraId="3378FE13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Haber</w:t>
            </w:r>
          </w:p>
        </w:tc>
      </w:tr>
      <w:tr w:rsidR="00442EE6" w14:paraId="7A1A8B20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037266D6" w14:textId="0B08513A" w:rsidR="00442EE6" w:rsidRDefault="00442EE6"/>
        </w:tc>
        <w:tc>
          <w:tcPr>
            <w:tcW w:w="1246" w:type="dxa"/>
          </w:tcPr>
          <w:p w14:paraId="56DFE38D" w14:textId="4368155C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62980D2" w14:textId="0CCA2E8A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13FE801" w14:textId="4CB31219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BB467E5" w14:textId="1DE7479D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302ADDD" w14:textId="6B00EF40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8D49988" w14:textId="04EBF41F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F12AA43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5E631E83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67585311" w14:textId="64C64FBF" w:rsidR="00442EE6" w:rsidRDefault="00442EE6"/>
        </w:tc>
        <w:tc>
          <w:tcPr>
            <w:tcW w:w="1246" w:type="dxa"/>
          </w:tcPr>
          <w:p w14:paraId="4277AA89" w14:textId="7EECFD82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3D6312D" w14:textId="7BC991D8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4B2931EF" w14:textId="621C893B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66D8C92" w14:textId="24761BFD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33B68259" w14:textId="5C4A2B90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7BB36AD8" w14:textId="5920D9A3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D16CA7E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2B2C01EF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1B966028" w14:textId="3A62ADCF" w:rsidR="00442EE6" w:rsidRDefault="00442EE6"/>
        </w:tc>
        <w:tc>
          <w:tcPr>
            <w:tcW w:w="1246" w:type="dxa"/>
          </w:tcPr>
          <w:p w14:paraId="72F3ACD4" w14:textId="1FF94F44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93A3A1A" w14:textId="03EC6C09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9D3BF4E" w14:textId="2B58ACDD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B5ECE3A" w14:textId="1B2D13AE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F1A7E6F" w14:textId="1DE9534B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6712970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E4F819B" w14:textId="26EE456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21B6EB61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6" w:type="dxa"/>
            <w:gridSpan w:val="6"/>
          </w:tcPr>
          <w:p w14:paraId="5252F382" w14:textId="77777777" w:rsidR="00442EE6" w:rsidRDefault="00000000">
            <w:r>
              <w:t>Total</w:t>
            </w:r>
          </w:p>
        </w:tc>
        <w:tc>
          <w:tcPr>
            <w:tcW w:w="1246" w:type="dxa"/>
          </w:tcPr>
          <w:p w14:paraId="53549938" w14:textId="4694AE40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F86CEC2" w14:textId="7D83DBD0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6CF0EBB3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6" w:type="dxa"/>
            <w:gridSpan w:val="6"/>
          </w:tcPr>
          <w:p w14:paraId="0170A84E" w14:textId="77777777" w:rsidR="00442EE6" w:rsidRDefault="00000000">
            <w:r>
              <w:t>Diferencia (Debe - Haber)</w:t>
            </w:r>
          </w:p>
        </w:tc>
        <w:tc>
          <w:tcPr>
            <w:tcW w:w="1246" w:type="dxa"/>
          </w:tcPr>
          <w:p w14:paraId="59F5776D" w14:textId="50EDB879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38F36831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F3D6A7C" w14:textId="77777777" w:rsidR="0011018B" w:rsidRDefault="0011018B"/>
    <w:p w14:paraId="19881A9E" w14:textId="77777777" w:rsidR="0011018B" w:rsidRDefault="0011018B">
      <w:pPr>
        <w:rPr>
          <w:b/>
        </w:rPr>
      </w:pPr>
    </w:p>
    <w:p w14:paraId="46A3F62A" w14:textId="48239E98" w:rsidR="00442EE6" w:rsidRDefault="00000000">
      <w:r>
        <w:rPr>
          <w:b/>
        </w:rPr>
        <w:t>Asiento __</w:t>
      </w:r>
      <w:proofErr w:type="gramStart"/>
      <w:r>
        <w:rPr>
          <w:b/>
        </w:rPr>
        <w:t>__ —</w:t>
      </w:r>
      <w:proofErr w:type="gramEnd"/>
      <w:r>
        <w:rPr>
          <w:b/>
        </w:rPr>
        <w:t xml:space="preserve"> Tipo __________</w:t>
      </w:r>
    </w:p>
    <w:tbl>
      <w:tblPr>
        <w:tblStyle w:val="Sombreadoclaro-nfasis1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442EE6" w14:paraId="129D5CBD" w14:textId="77777777" w:rsidTr="0044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1B277ED4" w14:textId="77777777" w:rsidR="00442EE6" w:rsidRDefault="00000000">
            <w:r>
              <w:t>Nº Asiento</w:t>
            </w:r>
          </w:p>
        </w:tc>
        <w:tc>
          <w:tcPr>
            <w:tcW w:w="4986" w:type="dxa"/>
          </w:tcPr>
          <w:p w14:paraId="55394F20" w14:textId="77777777" w:rsidR="00442EE6" w:rsidRDefault="00442E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5A6FC97B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39FB7788" w14:textId="77777777" w:rsidR="00442EE6" w:rsidRDefault="00000000">
            <w:r>
              <w:t>Fecha</w:t>
            </w:r>
          </w:p>
        </w:tc>
        <w:tc>
          <w:tcPr>
            <w:tcW w:w="4986" w:type="dxa"/>
          </w:tcPr>
          <w:p w14:paraId="7F257112" w14:textId="4ACAD106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74C98E8F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0D915CF6" w14:textId="77777777" w:rsidR="00442EE6" w:rsidRDefault="00000000">
            <w:r>
              <w:t>Tipo</w:t>
            </w:r>
          </w:p>
        </w:tc>
        <w:tc>
          <w:tcPr>
            <w:tcW w:w="4986" w:type="dxa"/>
          </w:tcPr>
          <w:p w14:paraId="1CA804B6" w14:textId="61C1AF91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1B32B89B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6" w:type="dxa"/>
          </w:tcPr>
          <w:p w14:paraId="736EF8FC" w14:textId="77777777" w:rsidR="00442EE6" w:rsidRDefault="00000000">
            <w:r>
              <w:t>Descripción</w:t>
            </w:r>
          </w:p>
        </w:tc>
        <w:tc>
          <w:tcPr>
            <w:tcW w:w="4986" w:type="dxa"/>
          </w:tcPr>
          <w:p w14:paraId="0352D143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3E0CDCF" w14:textId="77777777" w:rsidR="00442EE6" w:rsidRDefault="00442EE6"/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1246"/>
        <w:gridCol w:w="1246"/>
        <w:gridCol w:w="1246"/>
        <w:gridCol w:w="1246"/>
        <w:gridCol w:w="1382"/>
        <w:gridCol w:w="1246"/>
        <w:gridCol w:w="1246"/>
        <w:gridCol w:w="1246"/>
      </w:tblGrid>
      <w:tr w:rsidR="00442EE6" w14:paraId="64C3D06F" w14:textId="77777777" w:rsidTr="00442E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62442ADB" w14:textId="77777777" w:rsidR="00442EE6" w:rsidRDefault="00000000">
            <w:r>
              <w:t>Cuenta</w:t>
            </w:r>
          </w:p>
        </w:tc>
        <w:tc>
          <w:tcPr>
            <w:tcW w:w="1246" w:type="dxa"/>
          </w:tcPr>
          <w:p w14:paraId="6C2CF749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Nombre de cuenta</w:t>
            </w:r>
          </w:p>
        </w:tc>
        <w:tc>
          <w:tcPr>
            <w:tcW w:w="1246" w:type="dxa"/>
          </w:tcPr>
          <w:p w14:paraId="1417A2A9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Tercero</w:t>
            </w:r>
          </w:p>
        </w:tc>
        <w:tc>
          <w:tcPr>
            <w:tcW w:w="1246" w:type="dxa"/>
          </w:tcPr>
          <w:p w14:paraId="69C7D9AD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Centro de costo</w:t>
            </w:r>
          </w:p>
        </w:tc>
        <w:tc>
          <w:tcPr>
            <w:tcW w:w="1246" w:type="dxa"/>
          </w:tcPr>
          <w:p w14:paraId="32F6A91A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Documento</w:t>
            </w:r>
          </w:p>
        </w:tc>
        <w:tc>
          <w:tcPr>
            <w:tcW w:w="1246" w:type="dxa"/>
          </w:tcPr>
          <w:p w14:paraId="3BC20976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Detalle</w:t>
            </w:r>
          </w:p>
        </w:tc>
        <w:tc>
          <w:tcPr>
            <w:tcW w:w="1246" w:type="dxa"/>
          </w:tcPr>
          <w:p w14:paraId="1DF1C47E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Debe</w:t>
            </w:r>
          </w:p>
        </w:tc>
        <w:tc>
          <w:tcPr>
            <w:tcW w:w="1246" w:type="dxa"/>
          </w:tcPr>
          <w:p w14:paraId="5F0BDA55" w14:textId="77777777" w:rsidR="00442EE6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Haber</w:t>
            </w:r>
          </w:p>
        </w:tc>
      </w:tr>
      <w:tr w:rsidR="00442EE6" w14:paraId="303BF27E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47201F32" w14:textId="77777777" w:rsidR="00442EE6" w:rsidRDefault="00442EE6"/>
        </w:tc>
        <w:tc>
          <w:tcPr>
            <w:tcW w:w="1246" w:type="dxa"/>
          </w:tcPr>
          <w:p w14:paraId="36599815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62C2C15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7A3DBED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3438D2B6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2F87221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03EFF95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BDFB552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599E533D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06D28E3D" w14:textId="77777777" w:rsidR="00442EE6" w:rsidRDefault="00442EE6"/>
        </w:tc>
        <w:tc>
          <w:tcPr>
            <w:tcW w:w="1246" w:type="dxa"/>
          </w:tcPr>
          <w:p w14:paraId="56A7720E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70CF7041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1126067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90933C0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113088C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23B9464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2B87646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08C984DA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29EC3602" w14:textId="77777777" w:rsidR="00442EE6" w:rsidRDefault="00442EE6"/>
        </w:tc>
        <w:tc>
          <w:tcPr>
            <w:tcW w:w="1246" w:type="dxa"/>
          </w:tcPr>
          <w:p w14:paraId="65E0C550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7AFE7F0D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05D12A2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DA07C89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70D669A2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C9F7232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3BECDC3B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508D4CDF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35FA4243" w14:textId="77777777" w:rsidR="00442EE6" w:rsidRDefault="00442EE6"/>
        </w:tc>
        <w:tc>
          <w:tcPr>
            <w:tcW w:w="1246" w:type="dxa"/>
          </w:tcPr>
          <w:p w14:paraId="5CCCDE7A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3A7FDBDE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6229C8D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8DCC350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83D91BB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D0C7938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32931B5B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1FB8562A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57CAE68B" w14:textId="77777777" w:rsidR="00442EE6" w:rsidRDefault="00442EE6"/>
        </w:tc>
        <w:tc>
          <w:tcPr>
            <w:tcW w:w="1246" w:type="dxa"/>
          </w:tcPr>
          <w:p w14:paraId="1DFB530A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4DAD79BA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323BF45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D6D86B7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4DD613B7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28BF2946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489F3B72" w14:textId="7777777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7C66B221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6" w:type="dxa"/>
          </w:tcPr>
          <w:p w14:paraId="7DCE4340" w14:textId="77777777" w:rsidR="00442EE6" w:rsidRDefault="00442EE6"/>
        </w:tc>
        <w:tc>
          <w:tcPr>
            <w:tcW w:w="1246" w:type="dxa"/>
          </w:tcPr>
          <w:p w14:paraId="6CF6DEB7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5CB050B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88D6CDB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496030D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59FFB601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41F62B9D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1BF40B6A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2EE6" w14:paraId="343300DD" w14:textId="77777777" w:rsidTr="00442E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6" w:type="dxa"/>
            <w:gridSpan w:val="6"/>
          </w:tcPr>
          <w:p w14:paraId="0ACC86EA" w14:textId="77777777" w:rsidR="00442EE6" w:rsidRDefault="00000000">
            <w:r>
              <w:t>Total</w:t>
            </w:r>
          </w:p>
        </w:tc>
        <w:tc>
          <w:tcPr>
            <w:tcW w:w="1246" w:type="dxa"/>
          </w:tcPr>
          <w:p w14:paraId="63607A46" w14:textId="68B72714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073FC346" w14:textId="5E792617" w:rsidR="00442EE6" w:rsidRDefault="00442E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2EE6" w14:paraId="081D0692" w14:textId="77777777" w:rsidTr="00442E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76" w:type="dxa"/>
            <w:gridSpan w:val="6"/>
          </w:tcPr>
          <w:p w14:paraId="23B4ED1D" w14:textId="77777777" w:rsidR="00442EE6" w:rsidRDefault="00000000">
            <w:r>
              <w:t>Diferencia (Debe - Haber)</w:t>
            </w:r>
          </w:p>
        </w:tc>
        <w:tc>
          <w:tcPr>
            <w:tcW w:w="1246" w:type="dxa"/>
          </w:tcPr>
          <w:p w14:paraId="6EF9284E" w14:textId="55632B9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246" w:type="dxa"/>
          </w:tcPr>
          <w:p w14:paraId="678C3012" w14:textId="77777777" w:rsidR="00442EE6" w:rsidRDefault="00442E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DF6DDE" w14:textId="77777777" w:rsidR="0011018B" w:rsidRDefault="0011018B"/>
    <w:sectPr w:rsidR="0011018B" w:rsidSect="0011018B">
      <w:pgSz w:w="12240" w:h="15840"/>
      <w:pgMar w:top="284" w:right="1134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8141436">
    <w:abstractNumId w:val="8"/>
  </w:num>
  <w:num w:numId="2" w16cid:durableId="1074085741">
    <w:abstractNumId w:val="6"/>
  </w:num>
  <w:num w:numId="3" w16cid:durableId="955525154">
    <w:abstractNumId w:val="5"/>
  </w:num>
  <w:num w:numId="4" w16cid:durableId="1909531387">
    <w:abstractNumId w:val="4"/>
  </w:num>
  <w:num w:numId="5" w16cid:durableId="666055781">
    <w:abstractNumId w:val="7"/>
  </w:num>
  <w:num w:numId="6" w16cid:durableId="1824155180">
    <w:abstractNumId w:val="3"/>
  </w:num>
  <w:num w:numId="7" w16cid:durableId="2034722562">
    <w:abstractNumId w:val="2"/>
  </w:num>
  <w:num w:numId="8" w16cid:durableId="395469028">
    <w:abstractNumId w:val="1"/>
  </w:num>
  <w:num w:numId="9" w16cid:durableId="1885360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18B"/>
    <w:rsid w:val="0015074B"/>
    <w:rsid w:val="0029639D"/>
    <w:rsid w:val="00326F90"/>
    <w:rsid w:val="00442EE6"/>
    <w:rsid w:val="00AA1D8D"/>
    <w:rsid w:val="00AC5B1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B78A2"/>
  <w14:defaultImageDpi w14:val="300"/>
  <w15:docId w15:val="{FD5204A1-8FF8-4F0D-BFE6-73A9982A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2025-09-16T15:15:00Z</dcterms:modified>
  <cp:category/>
</cp:coreProperties>
</file>