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9227" w14:textId="77777777" w:rsidR="00EF0E42" w:rsidRDefault="00000000" w:rsidP="00EF0E42">
      <w:pPr>
        <w:jc w:val="center"/>
        <w:rPr>
          <w:b/>
          <w:color w:val="002060"/>
          <w:sz w:val="40"/>
          <w:szCs w:val="40"/>
        </w:rPr>
      </w:pPr>
      <w:r w:rsidRPr="00EF0E42">
        <w:rPr>
          <w:b/>
          <w:color w:val="002060"/>
          <w:sz w:val="40"/>
          <w:szCs w:val="40"/>
        </w:rPr>
        <w:t>PLANTILLA DE ASIENTOS CONTABLE</w:t>
      </w:r>
    </w:p>
    <w:p w14:paraId="3B4AAC9D" w14:textId="61B4F1A1" w:rsidR="00FF2B15" w:rsidRPr="00EF0E42" w:rsidRDefault="00000000" w:rsidP="00EF0E42">
      <w:pPr>
        <w:jc w:val="center"/>
        <w:rPr>
          <w:color w:val="002060"/>
          <w:sz w:val="40"/>
          <w:szCs w:val="40"/>
        </w:rPr>
      </w:pPr>
      <w:r w:rsidRPr="00EF0E42">
        <w:rPr>
          <w:b/>
          <w:color w:val="002060"/>
          <w:sz w:val="40"/>
          <w:szCs w:val="40"/>
        </w:rPr>
        <w:t>(LIBRO DIARIO)</w:t>
      </w:r>
    </w:p>
    <w:p w14:paraId="01E72719" w14:textId="77777777" w:rsidR="00EF0E42" w:rsidRDefault="00EF0E42">
      <w:pPr>
        <w:spacing w:after="120"/>
      </w:pPr>
    </w:p>
    <w:p w14:paraId="3ACCD4A2" w14:textId="1241D077" w:rsidR="00FF2B15" w:rsidRDefault="00000000">
      <w:pPr>
        <w:spacing w:after="120"/>
      </w:pPr>
      <w:r>
        <w:t xml:space="preserve">Nombre, </w:t>
      </w:r>
      <w:proofErr w:type="spellStart"/>
      <w:r>
        <w:t>Apellido</w:t>
      </w:r>
      <w:proofErr w:type="spellEnd"/>
      <w:r>
        <w:t xml:space="preserve"> y Cédula del PARTICIPANTE: ______________________________</w:t>
      </w:r>
    </w:p>
    <w:p w14:paraId="5F061D45" w14:textId="77777777" w:rsidR="00FF2B15" w:rsidRDefault="00000000">
      <w:pPr>
        <w:spacing w:after="120"/>
      </w:pPr>
      <w:r>
        <w:t>Sección: _____     Turno: _______________     Carrera: _____________________</w:t>
      </w:r>
    </w:p>
    <w:p w14:paraId="089DD8C8" w14:textId="77777777" w:rsidR="00FF2B15" w:rsidRDefault="00FF2B15"/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1299"/>
        <w:gridCol w:w="3312"/>
        <w:gridCol w:w="1685"/>
        <w:gridCol w:w="1234"/>
        <w:gridCol w:w="1326"/>
      </w:tblGrid>
      <w:tr w:rsidR="00FF2B15" w14:paraId="3533EF8A" w14:textId="77777777" w:rsidTr="00EF0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A9215AC" w14:textId="77777777" w:rsidR="00FF2B15" w:rsidRDefault="00000000">
            <w:pPr>
              <w:jc w:val="center"/>
            </w:pPr>
            <w:r>
              <w:t>FECHA</w:t>
            </w:r>
          </w:p>
        </w:tc>
        <w:tc>
          <w:tcPr>
            <w:tcW w:w="3312" w:type="dxa"/>
          </w:tcPr>
          <w:p w14:paraId="415636FC" w14:textId="77777777" w:rsidR="00FF2B15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DESCRIPCIÓN</w:t>
            </w:r>
          </w:p>
        </w:tc>
        <w:tc>
          <w:tcPr>
            <w:tcW w:w="1685" w:type="dxa"/>
          </w:tcPr>
          <w:p w14:paraId="238830AC" w14:textId="77777777" w:rsidR="00FF2B15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Referencia</w:t>
            </w:r>
          </w:p>
        </w:tc>
        <w:tc>
          <w:tcPr>
            <w:tcW w:w="1234" w:type="dxa"/>
          </w:tcPr>
          <w:p w14:paraId="3AC00922" w14:textId="77777777" w:rsidR="00FF2B15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DEBE</w:t>
            </w:r>
          </w:p>
        </w:tc>
        <w:tc>
          <w:tcPr>
            <w:tcW w:w="1326" w:type="dxa"/>
          </w:tcPr>
          <w:p w14:paraId="742B1E3D" w14:textId="77777777" w:rsidR="00FF2B15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HABER</w:t>
            </w:r>
          </w:p>
        </w:tc>
      </w:tr>
      <w:tr w:rsidR="00FF2B15" w14:paraId="4E062703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47951D5" w14:textId="77777777" w:rsidR="00FF2B15" w:rsidRDefault="00FF2B15"/>
        </w:tc>
        <w:tc>
          <w:tcPr>
            <w:tcW w:w="3312" w:type="dxa"/>
          </w:tcPr>
          <w:p w14:paraId="5D4523E8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407F58B8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707B51B9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45FB1FF7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61B843A8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5D138796" w14:textId="77777777" w:rsidR="00FF2B15" w:rsidRDefault="00FF2B15"/>
        </w:tc>
        <w:tc>
          <w:tcPr>
            <w:tcW w:w="3312" w:type="dxa"/>
          </w:tcPr>
          <w:p w14:paraId="51457C1A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71B6DFE3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0FB7FDA1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2089CE33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07BAE364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750868A8" w14:textId="77777777" w:rsidR="00FF2B15" w:rsidRDefault="00FF2B15"/>
        </w:tc>
        <w:tc>
          <w:tcPr>
            <w:tcW w:w="3312" w:type="dxa"/>
          </w:tcPr>
          <w:p w14:paraId="5EA3F30F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52B0745E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566D25E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3453A3A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1477C21D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7B22801" w14:textId="77777777" w:rsidR="00FF2B15" w:rsidRDefault="00FF2B15"/>
        </w:tc>
        <w:tc>
          <w:tcPr>
            <w:tcW w:w="3312" w:type="dxa"/>
          </w:tcPr>
          <w:p w14:paraId="78B57C6F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6573B8D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2387F0F2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313334A7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4823B3DE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515E8509" w14:textId="77777777" w:rsidR="00FF2B15" w:rsidRDefault="00FF2B15"/>
        </w:tc>
        <w:tc>
          <w:tcPr>
            <w:tcW w:w="3312" w:type="dxa"/>
          </w:tcPr>
          <w:p w14:paraId="32229472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73A59BA6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33511F06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4A1FFC6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519B86A8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1CB8366C" w14:textId="77777777" w:rsidR="00FF2B15" w:rsidRDefault="00FF2B15"/>
        </w:tc>
        <w:tc>
          <w:tcPr>
            <w:tcW w:w="3312" w:type="dxa"/>
          </w:tcPr>
          <w:p w14:paraId="620CA0DA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1983C050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6E756CD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29DE562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00AE930F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5689C43B" w14:textId="77777777" w:rsidR="00FF2B15" w:rsidRDefault="00FF2B15"/>
        </w:tc>
        <w:tc>
          <w:tcPr>
            <w:tcW w:w="3312" w:type="dxa"/>
          </w:tcPr>
          <w:p w14:paraId="7E39E62B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0E3FFE8E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481535AC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70B8E824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0ABAD019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444C622B" w14:textId="77777777" w:rsidR="00FF2B15" w:rsidRDefault="00FF2B15"/>
        </w:tc>
        <w:tc>
          <w:tcPr>
            <w:tcW w:w="3312" w:type="dxa"/>
          </w:tcPr>
          <w:p w14:paraId="415EDC8C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6F3FAC64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78C567BE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4829E81F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5411AC52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3BCDF299" w14:textId="77777777" w:rsidR="00FF2B15" w:rsidRDefault="00FF2B15"/>
        </w:tc>
        <w:tc>
          <w:tcPr>
            <w:tcW w:w="3312" w:type="dxa"/>
          </w:tcPr>
          <w:p w14:paraId="66E0B52A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55930770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0491453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5418BCD9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0B5CF672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450C9750" w14:textId="77777777" w:rsidR="00FF2B15" w:rsidRDefault="00FF2B15"/>
        </w:tc>
        <w:tc>
          <w:tcPr>
            <w:tcW w:w="3312" w:type="dxa"/>
          </w:tcPr>
          <w:p w14:paraId="0F15A38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4C2ED56C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3BBE5B3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10BF062F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000FA647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8671DD4" w14:textId="77777777" w:rsidR="00FF2B15" w:rsidRDefault="00FF2B15"/>
        </w:tc>
        <w:tc>
          <w:tcPr>
            <w:tcW w:w="3312" w:type="dxa"/>
          </w:tcPr>
          <w:p w14:paraId="76EFFA2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6F5C5D1E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456D358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09AAFF4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138FC139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736AABB6" w14:textId="77777777" w:rsidR="00FF2B15" w:rsidRDefault="00FF2B15"/>
        </w:tc>
        <w:tc>
          <w:tcPr>
            <w:tcW w:w="3312" w:type="dxa"/>
          </w:tcPr>
          <w:p w14:paraId="5E4A4E9E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63B6E16E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79F33796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02A874A6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3C2F5485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CF4750A" w14:textId="77777777" w:rsidR="00FF2B15" w:rsidRDefault="00FF2B15"/>
        </w:tc>
        <w:tc>
          <w:tcPr>
            <w:tcW w:w="3312" w:type="dxa"/>
          </w:tcPr>
          <w:p w14:paraId="193AB622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7C6A0459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0A35CDE9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4D29159F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05BDE13B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7ECA5166" w14:textId="77777777" w:rsidR="00FF2B15" w:rsidRDefault="00FF2B15"/>
        </w:tc>
        <w:tc>
          <w:tcPr>
            <w:tcW w:w="3312" w:type="dxa"/>
          </w:tcPr>
          <w:p w14:paraId="32A1A327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7DFCD49F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6775E693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311B7756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10216331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07656BE" w14:textId="77777777" w:rsidR="00FF2B15" w:rsidRDefault="00FF2B15"/>
        </w:tc>
        <w:tc>
          <w:tcPr>
            <w:tcW w:w="3312" w:type="dxa"/>
          </w:tcPr>
          <w:p w14:paraId="36EAADB6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6416EE2A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5EBBB34C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61DA55FB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0369B7FF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BE6FC94" w14:textId="77777777" w:rsidR="00FF2B15" w:rsidRDefault="00FF2B15"/>
        </w:tc>
        <w:tc>
          <w:tcPr>
            <w:tcW w:w="3312" w:type="dxa"/>
          </w:tcPr>
          <w:p w14:paraId="1774B94C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73F55214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255AAF52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23049F8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7852CB4B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9C467F7" w14:textId="77777777" w:rsidR="00FF2B15" w:rsidRDefault="00FF2B15"/>
        </w:tc>
        <w:tc>
          <w:tcPr>
            <w:tcW w:w="3312" w:type="dxa"/>
          </w:tcPr>
          <w:p w14:paraId="4ED5164B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5FC5117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263CC4E0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04597E66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61BB30F7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1B4DFDF3" w14:textId="77777777" w:rsidR="00FF2B15" w:rsidRDefault="00FF2B15"/>
        </w:tc>
        <w:tc>
          <w:tcPr>
            <w:tcW w:w="3312" w:type="dxa"/>
          </w:tcPr>
          <w:p w14:paraId="1A1416F1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0FC0CFDB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72F2AFCA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634ED12A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1E2E5C54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5526578" w14:textId="77777777" w:rsidR="00FF2B15" w:rsidRDefault="00FF2B15"/>
        </w:tc>
        <w:tc>
          <w:tcPr>
            <w:tcW w:w="3312" w:type="dxa"/>
          </w:tcPr>
          <w:p w14:paraId="250BA27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4A6431A1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00D0C023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6367BF9A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3402E75A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7398B83D" w14:textId="77777777" w:rsidR="00FF2B15" w:rsidRDefault="00FF2B15"/>
        </w:tc>
        <w:tc>
          <w:tcPr>
            <w:tcW w:w="3312" w:type="dxa"/>
          </w:tcPr>
          <w:p w14:paraId="44E0DF11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01DA6007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31A29FA5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46D35223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3C70E234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E722AFA" w14:textId="77777777" w:rsidR="00FF2B15" w:rsidRDefault="00FF2B15"/>
        </w:tc>
        <w:tc>
          <w:tcPr>
            <w:tcW w:w="3312" w:type="dxa"/>
          </w:tcPr>
          <w:p w14:paraId="2CE7BD5F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5158A56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50CF1E1D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34C31E5F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675CE2A1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51A2A780" w14:textId="77777777" w:rsidR="00FF2B15" w:rsidRDefault="00FF2B15"/>
        </w:tc>
        <w:tc>
          <w:tcPr>
            <w:tcW w:w="3312" w:type="dxa"/>
          </w:tcPr>
          <w:p w14:paraId="6800C5B2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</w:tcPr>
          <w:p w14:paraId="00AD2299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0D14EE66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770A75FA" w14:textId="77777777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0E42" w14:paraId="5C10ED97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6" w:type="dxa"/>
            <w:gridSpan w:val="3"/>
            <w:vAlign w:val="bottom"/>
          </w:tcPr>
          <w:p w14:paraId="716F24CF" w14:textId="77777777" w:rsidR="00EF0E42" w:rsidRDefault="00EF0E42" w:rsidP="00EF0E42">
            <w:pPr>
              <w:jc w:val="right"/>
            </w:pPr>
            <w:r>
              <w:t>VAN</w:t>
            </w:r>
          </w:p>
        </w:tc>
        <w:tc>
          <w:tcPr>
            <w:tcW w:w="1234" w:type="dxa"/>
          </w:tcPr>
          <w:p w14:paraId="4FE40FBC" w14:textId="1E5EFF00" w:rsidR="00EF0E42" w:rsidRDefault="00EF0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7B3C86EB" w14:textId="1BD39099" w:rsidR="00EF0E42" w:rsidRDefault="00EF0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B15" w14:paraId="2E8217D3" w14:textId="77777777" w:rsidTr="00EF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10779C64" w14:textId="77777777" w:rsidR="00FF2B15" w:rsidRDefault="00000000">
            <w:r>
              <w:t>FECHA:</w:t>
            </w:r>
          </w:p>
        </w:tc>
        <w:tc>
          <w:tcPr>
            <w:tcW w:w="4997" w:type="dxa"/>
            <w:gridSpan w:val="2"/>
            <w:vAlign w:val="bottom"/>
          </w:tcPr>
          <w:p w14:paraId="57B75655" w14:textId="77777777" w:rsidR="00FF2B15" w:rsidRDefault="00000000" w:rsidP="00EF0E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VIENEN</w:t>
            </w:r>
          </w:p>
        </w:tc>
        <w:tc>
          <w:tcPr>
            <w:tcW w:w="1234" w:type="dxa"/>
          </w:tcPr>
          <w:p w14:paraId="2F77E8F3" w14:textId="0E244C9D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26308599" w14:textId="3D695D12" w:rsidR="00FF2B15" w:rsidRDefault="00FF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D8B9F1" w14:textId="77777777" w:rsidR="00FF2B15" w:rsidRDefault="00000000">
      <w:r>
        <w:rPr>
          <w:b/>
        </w:rPr>
        <w:br/>
        <w:t xml:space="preserve">Indicaciones rápidas: </w:t>
      </w:r>
    </w:p>
    <w:p w14:paraId="4862268C" w14:textId="77777777" w:rsidR="00FF2B15" w:rsidRDefault="00000000">
      <w:r>
        <w:t>Registra cada asiento usando una o más líneas. En cada línea escribe la cuenta en la descripción y coloca el importe en DEBE o HABER según corresponda. Usa la fila 'VAN' para el total de la página y 'VIENEN' como arrastre para la siguiente.</w:t>
      </w:r>
    </w:p>
    <w:p w14:paraId="786D9416" w14:textId="77777777" w:rsidR="00FF2B15" w:rsidRDefault="00000000">
      <w:r>
        <w:br w:type="page"/>
      </w:r>
    </w:p>
    <w:p w14:paraId="1ED6F7EC" w14:textId="77777777" w:rsidR="00FF2B15" w:rsidRDefault="00000000">
      <w:r>
        <w:rPr>
          <w:b/>
        </w:rPr>
        <w:lastRenderedPageBreak/>
        <w:t>EJEMPLO DILIGENCIADO (LIBRO DIARIO)</w:t>
      </w:r>
    </w:p>
    <w:p w14:paraId="37F1C9D0" w14:textId="77777777" w:rsidR="00FF2B15" w:rsidRDefault="00000000">
      <w:pPr>
        <w:spacing w:after="120"/>
      </w:pPr>
      <w:r>
        <w:t>Nombre, Apellido y Cédula del PARTICIPANTE: Ana Pérez – V-12.345.678</w:t>
      </w:r>
    </w:p>
    <w:p w14:paraId="51D8096D" w14:textId="77777777" w:rsidR="00FF2B15" w:rsidRDefault="00000000">
      <w:pPr>
        <w:spacing w:after="120"/>
      </w:pPr>
      <w:r>
        <w:t>Sección: A     Turno: Mañana     Carrera: Contabilidad</w:t>
      </w:r>
    </w:p>
    <w:p w14:paraId="67EE84C5" w14:textId="77777777" w:rsidR="00FF2B15" w:rsidRDefault="00FF2B15"/>
    <w:tbl>
      <w:tblPr>
        <w:tblW w:w="0" w:type="auto"/>
        <w:tblLook w:val="04A0" w:firstRow="1" w:lastRow="0" w:firstColumn="1" w:lastColumn="0" w:noHBand="0" w:noVBand="1"/>
      </w:tblPr>
      <w:tblGrid>
        <w:gridCol w:w="1249"/>
        <w:gridCol w:w="3068"/>
        <w:gridCol w:w="1631"/>
        <w:gridCol w:w="1454"/>
        <w:gridCol w:w="1454"/>
      </w:tblGrid>
      <w:tr w:rsidR="00FF2B15" w14:paraId="7B1FDCA2" w14:textId="77777777" w:rsidTr="00EF0E42">
        <w:tc>
          <w:tcPr>
            <w:tcW w:w="1249" w:type="dxa"/>
            <w:vAlign w:val="center"/>
          </w:tcPr>
          <w:p w14:paraId="4468622B" w14:textId="77777777" w:rsidR="00FF2B15" w:rsidRDefault="00000000">
            <w:pPr>
              <w:jc w:val="center"/>
            </w:pPr>
            <w:r>
              <w:rPr>
                <w:b/>
              </w:rPr>
              <w:t>FECHA</w:t>
            </w:r>
          </w:p>
        </w:tc>
        <w:tc>
          <w:tcPr>
            <w:tcW w:w="3068" w:type="dxa"/>
            <w:vAlign w:val="center"/>
          </w:tcPr>
          <w:p w14:paraId="738AD4F9" w14:textId="77777777" w:rsidR="00FF2B15" w:rsidRDefault="00000000">
            <w:pPr>
              <w:jc w:val="center"/>
            </w:pPr>
            <w:r>
              <w:rPr>
                <w:b/>
              </w:rPr>
              <w:t>DESCRIPCIÓN</w:t>
            </w:r>
          </w:p>
        </w:tc>
        <w:tc>
          <w:tcPr>
            <w:tcW w:w="1631" w:type="dxa"/>
            <w:vAlign w:val="center"/>
          </w:tcPr>
          <w:p w14:paraId="30194DFE" w14:textId="77777777" w:rsidR="00FF2B15" w:rsidRDefault="00000000">
            <w:pPr>
              <w:jc w:val="center"/>
            </w:pPr>
            <w:r>
              <w:rPr>
                <w:b/>
              </w:rPr>
              <w:t>Referencia</w:t>
            </w:r>
          </w:p>
        </w:tc>
        <w:tc>
          <w:tcPr>
            <w:tcW w:w="1454" w:type="dxa"/>
            <w:vAlign w:val="center"/>
          </w:tcPr>
          <w:p w14:paraId="55D1D4BA" w14:textId="77777777" w:rsidR="00FF2B15" w:rsidRDefault="00000000">
            <w:pPr>
              <w:jc w:val="center"/>
            </w:pPr>
            <w:r>
              <w:rPr>
                <w:b/>
              </w:rPr>
              <w:t>DEBE</w:t>
            </w:r>
          </w:p>
        </w:tc>
        <w:tc>
          <w:tcPr>
            <w:tcW w:w="1454" w:type="dxa"/>
            <w:vAlign w:val="center"/>
          </w:tcPr>
          <w:p w14:paraId="6DDABA09" w14:textId="77777777" w:rsidR="00FF2B15" w:rsidRDefault="00000000">
            <w:pPr>
              <w:jc w:val="center"/>
            </w:pPr>
            <w:r>
              <w:rPr>
                <w:b/>
              </w:rPr>
              <w:t>HABER</w:t>
            </w:r>
          </w:p>
        </w:tc>
      </w:tr>
      <w:tr w:rsidR="00FF2B15" w14:paraId="001AD2C2" w14:textId="77777777" w:rsidTr="00EF0E42">
        <w:tc>
          <w:tcPr>
            <w:tcW w:w="1249" w:type="dxa"/>
          </w:tcPr>
          <w:p w14:paraId="10602C50" w14:textId="77777777" w:rsidR="00FF2B15" w:rsidRDefault="00000000">
            <w:r>
              <w:t>2025-01-01</w:t>
            </w:r>
          </w:p>
        </w:tc>
        <w:tc>
          <w:tcPr>
            <w:tcW w:w="3068" w:type="dxa"/>
          </w:tcPr>
          <w:p w14:paraId="5490BD79" w14:textId="77777777" w:rsidR="00FF2B15" w:rsidRDefault="00000000">
            <w:r>
              <w:t>Banco – Aporte de capital</w:t>
            </w:r>
          </w:p>
        </w:tc>
        <w:tc>
          <w:tcPr>
            <w:tcW w:w="1631" w:type="dxa"/>
          </w:tcPr>
          <w:p w14:paraId="4FC19E94" w14:textId="77777777" w:rsidR="00FF2B15" w:rsidRDefault="00000000">
            <w:r>
              <w:t>DEP-001</w:t>
            </w:r>
          </w:p>
        </w:tc>
        <w:tc>
          <w:tcPr>
            <w:tcW w:w="1454" w:type="dxa"/>
          </w:tcPr>
          <w:p w14:paraId="51ED6284" w14:textId="77777777" w:rsidR="00FF2B15" w:rsidRDefault="00000000">
            <w:r>
              <w:t>5,000.00</w:t>
            </w:r>
          </w:p>
        </w:tc>
        <w:tc>
          <w:tcPr>
            <w:tcW w:w="1454" w:type="dxa"/>
          </w:tcPr>
          <w:p w14:paraId="1AE93820" w14:textId="77777777" w:rsidR="00FF2B15" w:rsidRDefault="00FF2B15"/>
        </w:tc>
      </w:tr>
      <w:tr w:rsidR="00FF2B15" w14:paraId="0C41C7C3" w14:textId="77777777" w:rsidTr="00EF0E42">
        <w:tc>
          <w:tcPr>
            <w:tcW w:w="1249" w:type="dxa"/>
          </w:tcPr>
          <w:p w14:paraId="2014199F" w14:textId="77777777" w:rsidR="00FF2B15" w:rsidRDefault="00000000">
            <w:r>
              <w:t>2025-01-01</w:t>
            </w:r>
          </w:p>
        </w:tc>
        <w:tc>
          <w:tcPr>
            <w:tcW w:w="3068" w:type="dxa"/>
          </w:tcPr>
          <w:p w14:paraId="3E27A4A2" w14:textId="77777777" w:rsidR="00FF2B15" w:rsidRDefault="00000000">
            <w:r>
              <w:t>Capital social – Aporte de capital</w:t>
            </w:r>
          </w:p>
        </w:tc>
        <w:tc>
          <w:tcPr>
            <w:tcW w:w="1631" w:type="dxa"/>
          </w:tcPr>
          <w:p w14:paraId="11E3A1BD" w14:textId="77777777" w:rsidR="00FF2B15" w:rsidRDefault="00000000">
            <w:r>
              <w:t>DEP-001</w:t>
            </w:r>
          </w:p>
        </w:tc>
        <w:tc>
          <w:tcPr>
            <w:tcW w:w="1454" w:type="dxa"/>
          </w:tcPr>
          <w:p w14:paraId="64C07CB1" w14:textId="77777777" w:rsidR="00FF2B15" w:rsidRDefault="00FF2B15"/>
        </w:tc>
        <w:tc>
          <w:tcPr>
            <w:tcW w:w="1454" w:type="dxa"/>
          </w:tcPr>
          <w:p w14:paraId="477C7282" w14:textId="77777777" w:rsidR="00FF2B15" w:rsidRDefault="00000000">
            <w:r>
              <w:t>5,000.00</w:t>
            </w:r>
          </w:p>
        </w:tc>
      </w:tr>
      <w:tr w:rsidR="00FF2B15" w14:paraId="5EB892D2" w14:textId="77777777" w:rsidTr="00EF0E42">
        <w:tc>
          <w:tcPr>
            <w:tcW w:w="1249" w:type="dxa"/>
          </w:tcPr>
          <w:p w14:paraId="529931D8" w14:textId="77777777" w:rsidR="00FF2B15" w:rsidRDefault="00000000">
            <w:r>
              <w:t>2025-01-03</w:t>
            </w:r>
          </w:p>
        </w:tc>
        <w:tc>
          <w:tcPr>
            <w:tcW w:w="3068" w:type="dxa"/>
          </w:tcPr>
          <w:p w14:paraId="5A1A198A" w14:textId="77777777" w:rsidR="00FF2B15" w:rsidRDefault="00000000">
            <w:r>
              <w:t>Inventario de mercancías – Compra al contado</w:t>
            </w:r>
          </w:p>
        </w:tc>
        <w:tc>
          <w:tcPr>
            <w:tcW w:w="1631" w:type="dxa"/>
          </w:tcPr>
          <w:p w14:paraId="36529674" w14:textId="77777777" w:rsidR="00FF2B15" w:rsidRDefault="00000000">
            <w:r>
              <w:t>FAC-100</w:t>
            </w:r>
          </w:p>
        </w:tc>
        <w:tc>
          <w:tcPr>
            <w:tcW w:w="1454" w:type="dxa"/>
          </w:tcPr>
          <w:p w14:paraId="1962B962" w14:textId="77777777" w:rsidR="00FF2B15" w:rsidRDefault="00000000">
            <w:r>
              <w:t>1,200.00</w:t>
            </w:r>
          </w:p>
        </w:tc>
        <w:tc>
          <w:tcPr>
            <w:tcW w:w="1454" w:type="dxa"/>
          </w:tcPr>
          <w:p w14:paraId="7B6EA4E3" w14:textId="77777777" w:rsidR="00FF2B15" w:rsidRDefault="00FF2B15"/>
        </w:tc>
      </w:tr>
      <w:tr w:rsidR="00FF2B15" w14:paraId="44CF97CE" w14:textId="77777777" w:rsidTr="00EF0E42">
        <w:tc>
          <w:tcPr>
            <w:tcW w:w="1249" w:type="dxa"/>
          </w:tcPr>
          <w:p w14:paraId="69E573F4" w14:textId="77777777" w:rsidR="00FF2B15" w:rsidRDefault="00000000">
            <w:r>
              <w:t>2025-01-03</w:t>
            </w:r>
          </w:p>
        </w:tc>
        <w:tc>
          <w:tcPr>
            <w:tcW w:w="3068" w:type="dxa"/>
          </w:tcPr>
          <w:p w14:paraId="229E4689" w14:textId="77777777" w:rsidR="00FF2B15" w:rsidRDefault="00000000">
            <w:r>
              <w:t>Banco – Compra al contado</w:t>
            </w:r>
          </w:p>
        </w:tc>
        <w:tc>
          <w:tcPr>
            <w:tcW w:w="1631" w:type="dxa"/>
          </w:tcPr>
          <w:p w14:paraId="2D04C904" w14:textId="77777777" w:rsidR="00FF2B15" w:rsidRDefault="00000000">
            <w:r>
              <w:t>FAC-100</w:t>
            </w:r>
          </w:p>
        </w:tc>
        <w:tc>
          <w:tcPr>
            <w:tcW w:w="1454" w:type="dxa"/>
          </w:tcPr>
          <w:p w14:paraId="2BA070BA" w14:textId="77777777" w:rsidR="00FF2B15" w:rsidRDefault="00FF2B15"/>
        </w:tc>
        <w:tc>
          <w:tcPr>
            <w:tcW w:w="1454" w:type="dxa"/>
          </w:tcPr>
          <w:p w14:paraId="451153FB" w14:textId="77777777" w:rsidR="00FF2B15" w:rsidRDefault="00000000">
            <w:r>
              <w:t>1,200.00</w:t>
            </w:r>
          </w:p>
        </w:tc>
      </w:tr>
      <w:tr w:rsidR="00FF2B15" w14:paraId="147AAA6C" w14:textId="77777777" w:rsidTr="00EF0E42">
        <w:tc>
          <w:tcPr>
            <w:tcW w:w="1249" w:type="dxa"/>
          </w:tcPr>
          <w:p w14:paraId="6AFF8895" w14:textId="77777777" w:rsidR="00FF2B15" w:rsidRDefault="00000000">
            <w:r>
              <w:t>2025-01-05</w:t>
            </w:r>
          </w:p>
        </w:tc>
        <w:tc>
          <w:tcPr>
            <w:tcW w:w="3068" w:type="dxa"/>
          </w:tcPr>
          <w:p w14:paraId="6827B8A8" w14:textId="77777777" w:rsidR="00FF2B15" w:rsidRDefault="00000000">
            <w:r>
              <w:t>Banco – Venta al contado</w:t>
            </w:r>
          </w:p>
        </w:tc>
        <w:tc>
          <w:tcPr>
            <w:tcW w:w="1631" w:type="dxa"/>
          </w:tcPr>
          <w:p w14:paraId="56E40109" w14:textId="77777777" w:rsidR="00FF2B15" w:rsidRDefault="00000000">
            <w:r>
              <w:t>FAC-201</w:t>
            </w:r>
          </w:p>
        </w:tc>
        <w:tc>
          <w:tcPr>
            <w:tcW w:w="1454" w:type="dxa"/>
          </w:tcPr>
          <w:p w14:paraId="0408A7B7" w14:textId="77777777" w:rsidR="00FF2B15" w:rsidRDefault="00000000">
            <w:r>
              <w:t>800.00</w:t>
            </w:r>
          </w:p>
        </w:tc>
        <w:tc>
          <w:tcPr>
            <w:tcW w:w="1454" w:type="dxa"/>
          </w:tcPr>
          <w:p w14:paraId="5B16CB1B" w14:textId="77777777" w:rsidR="00FF2B15" w:rsidRDefault="00FF2B15"/>
        </w:tc>
      </w:tr>
      <w:tr w:rsidR="00FF2B15" w14:paraId="290FC85A" w14:textId="77777777" w:rsidTr="00EF0E42">
        <w:tc>
          <w:tcPr>
            <w:tcW w:w="1249" w:type="dxa"/>
          </w:tcPr>
          <w:p w14:paraId="40E89C05" w14:textId="77777777" w:rsidR="00FF2B15" w:rsidRDefault="00000000">
            <w:r>
              <w:t>2025-01-05</w:t>
            </w:r>
          </w:p>
        </w:tc>
        <w:tc>
          <w:tcPr>
            <w:tcW w:w="3068" w:type="dxa"/>
          </w:tcPr>
          <w:p w14:paraId="36B63ACB" w14:textId="77777777" w:rsidR="00FF2B15" w:rsidRDefault="00000000">
            <w:r>
              <w:t>Ventas – Venta al contado</w:t>
            </w:r>
          </w:p>
        </w:tc>
        <w:tc>
          <w:tcPr>
            <w:tcW w:w="1631" w:type="dxa"/>
          </w:tcPr>
          <w:p w14:paraId="07FA4276" w14:textId="77777777" w:rsidR="00FF2B15" w:rsidRDefault="00000000">
            <w:r>
              <w:t>FAC-201</w:t>
            </w:r>
          </w:p>
        </w:tc>
        <w:tc>
          <w:tcPr>
            <w:tcW w:w="1454" w:type="dxa"/>
          </w:tcPr>
          <w:p w14:paraId="26D44BA3" w14:textId="77777777" w:rsidR="00FF2B15" w:rsidRDefault="00FF2B15"/>
        </w:tc>
        <w:tc>
          <w:tcPr>
            <w:tcW w:w="1454" w:type="dxa"/>
          </w:tcPr>
          <w:p w14:paraId="39666A7B" w14:textId="77777777" w:rsidR="00FF2B15" w:rsidRDefault="00000000">
            <w:r>
              <w:t>800.00</w:t>
            </w:r>
          </w:p>
        </w:tc>
      </w:tr>
      <w:tr w:rsidR="00FF2B15" w14:paraId="2DED146B" w14:textId="77777777" w:rsidTr="00EF0E42">
        <w:trPr>
          <w:trHeight w:val="80"/>
        </w:trPr>
        <w:tc>
          <w:tcPr>
            <w:tcW w:w="1249" w:type="dxa"/>
          </w:tcPr>
          <w:p w14:paraId="08AADBA0" w14:textId="77777777" w:rsidR="00FF2B15" w:rsidRDefault="00000000">
            <w:r>
              <w:t>2025-01-10</w:t>
            </w:r>
          </w:p>
        </w:tc>
        <w:tc>
          <w:tcPr>
            <w:tcW w:w="3068" w:type="dxa"/>
          </w:tcPr>
          <w:p w14:paraId="1DB84931" w14:textId="77777777" w:rsidR="00FF2B15" w:rsidRDefault="00000000">
            <w:r>
              <w:t>Ventas – Venta a crédito</w:t>
            </w:r>
          </w:p>
        </w:tc>
        <w:tc>
          <w:tcPr>
            <w:tcW w:w="1631" w:type="dxa"/>
          </w:tcPr>
          <w:p w14:paraId="41DC9BE4" w14:textId="77777777" w:rsidR="00FF2B15" w:rsidRDefault="00000000">
            <w:r>
              <w:t>FAC-205</w:t>
            </w:r>
          </w:p>
        </w:tc>
        <w:tc>
          <w:tcPr>
            <w:tcW w:w="1454" w:type="dxa"/>
          </w:tcPr>
          <w:p w14:paraId="4755516B" w14:textId="77777777" w:rsidR="00FF2B15" w:rsidRDefault="00FF2B15"/>
        </w:tc>
        <w:tc>
          <w:tcPr>
            <w:tcW w:w="1454" w:type="dxa"/>
          </w:tcPr>
          <w:p w14:paraId="2F215CAD" w14:textId="77777777" w:rsidR="00FF2B15" w:rsidRDefault="00000000">
            <w:r>
              <w:t>1,500.00</w:t>
            </w:r>
          </w:p>
        </w:tc>
      </w:tr>
      <w:tr w:rsidR="00FF2B15" w14:paraId="3D290D3C" w14:textId="77777777" w:rsidTr="00EF0E42">
        <w:tc>
          <w:tcPr>
            <w:tcW w:w="1249" w:type="dxa"/>
          </w:tcPr>
          <w:p w14:paraId="7B350FDB" w14:textId="77777777" w:rsidR="00FF2B15" w:rsidRDefault="00000000">
            <w:r>
              <w:t>2025-01-20</w:t>
            </w:r>
          </w:p>
        </w:tc>
        <w:tc>
          <w:tcPr>
            <w:tcW w:w="3068" w:type="dxa"/>
          </w:tcPr>
          <w:p w14:paraId="3DAE2D3C" w14:textId="77777777" w:rsidR="00FF2B15" w:rsidRDefault="00000000">
            <w:r>
              <w:t>Banco – Cobro de cliente</w:t>
            </w:r>
          </w:p>
        </w:tc>
        <w:tc>
          <w:tcPr>
            <w:tcW w:w="1631" w:type="dxa"/>
          </w:tcPr>
          <w:p w14:paraId="5E0A2732" w14:textId="77777777" w:rsidR="00FF2B15" w:rsidRDefault="00000000">
            <w:r>
              <w:t>REC-050</w:t>
            </w:r>
          </w:p>
        </w:tc>
        <w:tc>
          <w:tcPr>
            <w:tcW w:w="1454" w:type="dxa"/>
          </w:tcPr>
          <w:p w14:paraId="468E7F2F" w14:textId="77777777" w:rsidR="00FF2B15" w:rsidRDefault="00000000">
            <w:r>
              <w:t>1,500.00</w:t>
            </w:r>
          </w:p>
        </w:tc>
        <w:tc>
          <w:tcPr>
            <w:tcW w:w="1454" w:type="dxa"/>
          </w:tcPr>
          <w:p w14:paraId="63B1F5A1" w14:textId="77777777" w:rsidR="00FF2B15" w:rsidRDefault="00FF2B15"/>
        </w:tc>
      </w:tr>
      <w:tr w:rsidR="00FF2B15" w14:paraId="5C0B385D" w14:textId="77777777" w:rsidTr="00EF0E42">
        <w:tc>
          <w:tcPr>
            <w:tcW w:w="1249" w:type="dxa"/>
          </w:tcPr>
          <w:p w14:paraId="6AED9847" w14:textId="77777777" w:rsidR="00FF2B15" w:rsidRDefault="00000000">
            <w:r>
              <w:t>2025-01-20</w:t>
            </w:r>
          </w:p>
        </w:tc>
        <w:tc>
          <w:tcPr>
            <w:tcW w:w="3068" w:type="dxa"/>
          </w:tcPr>
          <w:p w14:paraId="37F7C1B2" w14:textId="77777777" w:rsidR="00FF2B15" w:rsidRDefault="00000000">
            <w:r>
              <w:t>Cuentas por cobrar – Cobro de cliente</w:t>
            </w:r>
          </w:p>
        </w:tc>
        <w:tc>
          <w:tcPr>
            <w:tcW w:w="1631" w:type="dxa"/>
          </w:tcPr>
          <w:p w14:paraId="36CEA4B4" w14:textId="77777777" w:rsidR="00FF2B15" w:rsidRDefault="00000000">
            <w:r>
              <w:t>REC-050</w:t>
            </w:r>
          </w:p>
        </w:tc>
        <w:tc>
          <w:tcPr>
            <w:tcW w:w="1454" w:type="dxa"/>
          </w:tcPr>
          <w:p w14:paraId="30915B78" w14:textId="77777777" w:rsidR="00FF2B15" w:rsidRDefault="00FF2B15"/>
        </w:tc>
        <w:tc>
          <w:tcPr>
            <w:tcW w:w="1454" w:type="dxa"/>
          </w:tcPr>
          <w:p w14:paraId="536EC869" w14:textId="77777777" w:rsidR="00FF2B15" w:rsidRDefault="00000000">
            <w:r>
              <w:t>1,500.00</w:t>
            </w:r>
          </w:p>
        </w:tc>
      </w:tr>
      <w:tr w:rsidR="00FF2B15" w14:paraId="40208A45" w14:textId="77777777" w:rsidTr="00EF0E42">
        <w:tc>
          <w:tcPr>
            <w:tcW w:w="1249" w:type="dxa"/>
          </w:tcPr>
          <w:p w14:paraId="357E27EB" w14:textId="77777777" w:rsidR="00FF2B15" w:rsidRDefault="00000000">
            <w:r>
              <w:t>2025-01-25</w:t>
            </w:r>
          </w:p>
        </w:tc>
        <w:tc>
          <w:tcPr>
            <w:tcW w:w="3068" w:type="dxa"/>
          </w:tcPr>
          <w:p w14:paraId="43CE3DEF" w14:textId="77777777" w:rsidR="00FF2B15" w:rsidRDefault="00000000">
            <w:r>
              <w:t>Gastos de nómina – Pago de sueldos</w:t>
            </w:r>
          </w:p>
        </w:tc>
        <w:tc>
          <w:tcPr>
            <w:tcW w:w="1631" w:type="dxa"/>
          </w:tcPr>
          <w:p w14:paraId="5A2AD250" w14:textId="77777777" w:rsidR="00FF2B15" w:rsidRDefault="00000000">
            <w:r>
              <w:t>NOM-001</w:t>
            </w:r>
          </w:p>
        </w:tc>
        <w:tc>
          <w:tcPr>
            <w:tcW w:w="1454" w:type="dxa"/>
          </w:tcPr>
          <w:p w14:paraId="37D334C2" w14:textId="77777777" w:rsidR="00FF2B15" w:rsidRDefault="00000000">
            <w:r>
              <w:t>1,000.00</w:t>
            </w:r>
          </w:p>
        </w:tc>
        <w:tc>
          <w:tcPr>
            <w:tcW w:w="1454" w:type="dxa"/>
          </w:tcPr>
          <w:p w14:paraId="3C9BCD52" w14:textId="77777777" w:rsidR="00FF2B15" w:rsidRDefault="00FF2B15"/>
        </w:tc>
      </w:tr>
      <w:tr w:rsidR="00FF2B15" w14:paraId="4F0E3E20" w14:textId="77777777" w:rsidTr="00EF0E42">
        <w:tc>
          <w:tcPr>
            <w:tcW w:w="1249" w:type="dxa"/>
          </w:tcPr>
          <w:p w14:paraId="3B655DD8" w14:textId="77777777" w:rsidR="00FF2B15" w:rsidRDefault="00000000">
            <w:r>
              <w:t>2025-01-25</w:t>
            </w:r>
          </w:p>
        </w:tc>
        <w:tc>
          <w:tcPr>
            <w:tcW w:w="3068" w:type="dxa"/>
          </w:tcPr>
          <w:p w14:paraId="3ACE0D12" w14:textId="77777777" w:rsidR="00FF2B15" w:rsidRDefault="00000000">
            <w:r>
              <w:t>Banco – Pago de sueldos</w:t>
            </w:r>
          </w:p>
        </w:tc>
        <w:tc>
          <w:tcPr>
            <w:tcW w:w="1631" w:type="dxa"/>
          </w:tcPr>
          <w:p w14:paraId="0DD85112" w14:textId="77777777" w:rsidR="00FF2B15" w:rsidRDefault="00000000">
            <w:r>
              <w:t>NOM-001</w:t>
            </w:r>
          </w:p>
        </w:tc>
        <w:tc>
          <w:tcPr>
            <w:tcW w:w="1454" w:type="dxa"/>
          </w:tcPr>
          <w:p w14:paraId="3EAAD7BC" w14:textId="77777777" w:rsidR="00FF2B15" w:rsidRDefault="00FF2B15"/>
        </w:tc>
        <w:tc>
          <w:tcPr>
            <w:tcW w:w="1454" w:type="dxa"/>
          </w:tcPr>
          <w:p w14:paraId="3B2329FA" w14:textId="77777777" w:rsidR="00FF2B15" w:rsidRDefault="00000000">
            <w:r>
              <w:t>1,000.00</w:t>
            </w:r>
          </w:p>
        </w:tc>
      </w:tr>
      <w:tr w:rsidR="00FF2B15" w14:paraId="39FA9DFE" w14:textId="77777777" w:rsidTr="00EF0E42">
        <w:tc>
          <w:tcPr>
            <w:tcW w:w="5948" w:type="dxa"/>
            <w:gridSpan w:val="3"/>
          </w:tcPr>
          <w:p w14:paraId="66C6EC94" w14:textId="77777777" w:rsidR="00FF2B15" w:rsidRDefault="00000000">
            <w:pPr>
              <w:jc w:val="center"/>
            </w:pPr>
            <w:r>
              <w:rPr>
                <w:b/>
              </w:rPr>
              <w:t>VAN</w:t>
            </w:r>
          </w:p>
        </w:tc>
        <w:tc>
          <w:tcPr>
            <w:tcW w:w="1454" w:type="dxa"/>
          </w:tcPr>
          <w:p w14:paraId="786ECDCB" w14:textId="77777777" w:rsidR="00FF2B15" w:rsidRDefault="00000000">
            <w:r>
              <w:rPr>
                <w:b/>
              </w:rPr>
              <w:t>11,300.00</w:t>
            </w:r>
          </w:p>
        </w:tc>
        <w:tc>
          <w:tcPr>
            <w:tcW w:w="1454" w:type="dxa"/>
          </w:tcPr>
          <w:p w14:paraId="4DD9DCDB" w14:textId="77777777" w:rsidR="00FF2B15" w:rsidRDefault="00000000">
            <w:r>
              <w:rPr>
                <w:b/>
              </w:rPr>
              <w:t>11,300.00</w:t>
            </w:r>
          </w:p>
        </w:tc>
      </w:tr>
      <w:tr w:rsidR="00FF2B15" w14:paraId="42040647" w14:textId="77777777" w:rsidTr="00EF0E42">
        <w:tc>
          <w:tcPr>
            <w:tcW w:w="1249" w:type="dxa"/>
          </w:tcPr>
          <w:p w14:paraId="5E8BEA58" w14:textId="77777777" w:rsidR="00FF2B15" w:rsidRDefault="00000000">
            <w:r>
              <w:rPr>
                <w:b/>
              </w:rPr>
              <w:t>FECHA:</w:t>
            </w:r>
          </w:p>
        </w:tc>
        <w:tc>
          <w:tcPr>
            <w:tcW w:w="4699" w:type="dxa"/>
            <w:gridSpan w:val="2"/>
          </w:tcPr>
          <w:p w14:paraId="38AA2057" w14:textId="77777777" w:rsidR="00FF2B15" w:rsidRDefault="00000000">
            <w:pPr>
              <w:jc w:val="center"/>
            </w:pPr>
            <w:r>
              <w:rPr>
                <w:b/>
              </w:rPr>
              <w:t>VIENEN</w:t>
            </w:r>
          </w:p>
        </w:tc>
        <w:tc>
          <w:tcPr>
            <w:tcW w:w="1454" w:type="dxa"/>
          </w:tcPr>
          <w:p w14:paraId="71A7726F" w14:textId="77777777" w:rsidR="00FF2B15" w:rsidRDefault="00000000">
            <w:r>
              <w:rPr>
                <w:b/>
              </w:rPr>
              <w:t>11,300.00</w:t>
            </w:r>
          </w:p>
        </w:tc>
        <w:tc>
          <w:tcPr>
            <w:tcW w:w="1454" w:type="dxa"/>
          </w:tcPr>
          <w:p w14:paraId="3FDDFB71" w14:textId="77777777" w:rsidR="00FF2B15" w:rsidRDefault="00000000">
            <w:r>
              <w:rPr>
                <w:b/>
              </w:rPr>
              <w:t>11,300.00</w:t>
            </w:r>
          </w:p>
        </w:tc>
      </w:tr>
    </w:tbl>
    <w:p w14:paraId="2F719EAC" w14:textId="77777777" w:rsidR="00FF2B15" w:rsidRDefault="00000000">
      <w:r>
        <w:rPr>
          <w:b/>
        </w:rPr>
        <w:t>Totales del ejemplo — DEBE: 11,300.00 | HABER: 11,300.00.</w:t>
      </w:r>
    </w:p>
    <w:sectPr w:rsidR="00FF2B15" w:rsidSect="00EF0E42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78718">
    <w:abstractNumId w:val="8"/>
  </w:num>
  <w:num w:numId="2" w16cid:durableId="1393428448">
    <w:abstractNumId w:val="6"/>
  </w:num>
  <w:num w:numId="3" w16cid:durableId="1672296513">
    <w:abstractNumId w:val="5"/>
  </w:num>
  <w:num w:numId="4" w16cid:durableId="395321365">
    <w:abstractNumId w:val="4"/>
  </w:num>
  <w:num w:numId="5" w16cid:durableId="82073662">
    <w:abstractNumId w:val="7"/>
  </w:num>
  <w:num w:numId="6" w16cid:durableId="2041389548">
    <w:abstractNumId w:val="3"/>
  </w:num>
  <w:num w:numId="7" w16cid:durableId="1708212983">
    <w:abstractNumId w:val="2"/>
  </w:num>
  <w:num w:numId="8" w16cid:durableId="1190607093">
    <w:abstractNumId w:val="1"/>
  </w:num>
  <w:num w:numId="9" w16cid:durableId="7833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C5B19"/>
    <w:rsid w:val="00B47730"/>
    <w:rsid w:val="00CB0664"/>
    <w:rsid w:val="00EF0E42"/>
    <w:rsid w:val="00FC693F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E111F"/>
  <w14:defaultImageDpi w14:val="330"/>
  <w15:docId w15:val="{FD5204A1-8FF8-4F0D-BFE6-73A9982A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normal5">
    <w:name w:val="Plain Table 5"/>
    <w:basedOn w:val="Tablanormal"/>
    <w:uiPriority w:val="99"/>
    <w:rsid w:val="00EF0E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EF0E4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1381</Characters>
  <Application>Microsoft Office Word</Application>
  <DocSecurity>0</DocSecurity>
  <Lines>276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2025-09-16T15:20:00Z</dcterms:modified>
  <cp:category/>
</cp:coreProperties>
</file>