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E7D9" w14:textId="7A11C1EB" w:rsidR="00A52830" w:rsidRDefault="00BD7B1F" w:rsidP="00BD7B1F">
      <w:pPr>
        <w:pStyle w:val="Ttulo1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5 </w:t>
      </w:r>
      <w:proofErr w:type="spellStart"/>
      <w:r>
        <w:rPr>
          <w:sz w:val="72"/>
          <w:szCs w:val="72"/>
        </w:rPr>
        <w:t>P</w:t>
      </w:r>
      <w:r w:rsidRPr="00BD7B1F">
        <w:rPr>
          <w:sz w:val="72"/>
          <w:szCs w:val="72"/>
        </w:rPr>
        <w:t>orqués</w:t>
      </w:r>
      <w:proofErr w:type="spellEnd"/>
    </w:p>
    <w:p w14:paraId="41334EC3" w14:textId="77777777" w:rsidR="00977B79" w:rsidRPr="00977B79" w:rsidRDefault="00977B79" w:rsidP="00977B79"/>
    <w:p w14:paraId="37ADB155" w14:textId="77777777" w:rsidR="00822E8A" w:rsidRDefault="00822E8A" w:rsidP="00822E8A">
      <w:r w:rsidRPr="00822E8A">
        <w:t xml:space="preserve">La </w:t>
      </w:r>
      <w:proofErr w:type="spellStart"/>
      <w:r w:rsidRPr="00822E8A">
        <w:t>plantilla</w:t>
      </w:r>
      <w:proofErr w:type="spellEnd"/>
      <w:r w:rsidRPr="00822E8A">
        <w:t xml:space="preserve"> de </w:t>
      </w:r>
      <w:proofErr w:type="spellStart"/>
      <w:r w:rsidRPr="00822E8A">
        <w:t>los</w:t>
      </w:r>
      <w:proofErr w:type="spellEnd"/>
      <w:r w:rsidRPr="00822E8A">
        <w:t xml:space="preserve"> 5 </w:t>
      </w:r>
      <w:proofErr w:type="spellStart"/>
      <w:r w:rsidRPr="00822E8A">
        <w:t>porqués</w:t>
      </w:r>
      <w:proofErr w:type="spellEnd"/>
      <w:r w:rsidRPr="00822E8A">
        <w:t xml:space="preserve"> es </w:t>
      </w:r>
      <w:proofErr w:type="spellStart"/>
      <w:r w:rsidRPr="00822E8A">
        <w:t>una</w:t>
      </w:r>
      <w:proofErr w:type="spellEnd"/>
      <w:r w:rsidRPr="00822E8A">
        <w:t xml:space="preserve"> </w:t>
      </w:r>
      <w:proofErr w:type="spellStart"/>
      <w:r w:rsidRPr="00822E8A">
        <w:t>herramienta</w:t>
      </w:r>
      <w:proofErr w:type="spellEnd"/>
      <w:r w:rsidRPr="00822E8A">
        <w:t xml:space="preserve"> para </w:t>
      </w:r>
      <w:proofErr w:type="spellStart"/>
      <w:r w:rsidRPr="00822E8A">
        <w:t>identificar</w:t>
      </w:r>
      <w:proofErr w:type="spellEnd"/>
      <w:r w:rsidRPr="00822E8A">
        <w:t xml:space="preserve"> la causa </w:t>
      </w:r>
      <w:proofErr w:type="spellStart"/>
      <w:r w:rsidRPr="00822E8A">
        <w:t>raíz</w:t>
      </w:r>
      <w:proofErr w:type="spellEnd"/>
      <w:r w:rsidRPr="00822E8A">
        <w:t xml:space="preserve"> de un </w:t>
      </w:r>
      <w:proofErr w:type="spellStart"/>
      <w:r w:rsidRPr="00822E8A">
        <w:t>problema</w:t>
      </w:r>
      <w:proofErr w:type="spellEnd"/>
      <w:r w:rsidRPr="00822E8A">
        <w:t xml:space="preserve"> </w:t>
      </w:r>
      <w:proofErr w:type="spellStart"/>
      <w:r w:rsidRPr="00822E8A">
        <w:t>preguntando</w:t>
      </w:r>
      <w:proofErr w:type="spellEnd"/>
      <w:r w:rsidRPr="00822E8A">
        <w:t xml:space="preserve"> “¿</w:t>
      </w:r>
      <w:proofErr w:type="spellStart"/>
      <w:r w:rsidRPr="00822E8A">
        <w:t>por</w:t>
      </w:r>
      <w:proofErr w:type="spellEnd"/>
      <w:r w:rsidRPr="00822E8A">
        <w:t xml:space="preserve"> </w:t>
      </w:r>
      <w:proofErr w:type="spellStart"/>
      <w:r w:rsidRPr="00822E8A">
        <w:t>qué</w:t>
      </w:r>
      <w:proofErr w:type="spellEnd"/>
      <w:r w:rsidRPr="00822E8A">
        <w:t xml:space="preserve">?” de forma </w:t>
      </w:r>
      <w:proofErr w:type="spellStart"/>
      <w:r w:rsidRPr="00822E8A">
        <w:t>secuencial</w:t>
      </w:r>
      <w:proofErr w:type="spellEnd"/>
      <w:r w:rsidRPr="00822E8A">
        <w:t xml:space="preserve"> </w:t>
      </w:r>
      <w:proofErr w:type="spellStart"/>
      <w:r w:rsidRPr="00822E8A">
        <w:t>cinco</w:t>
      </w:r>
      <w:proofErr w:type="spellEnd"/>
      <w:r w:rsidRPr="00822E8A">
        <w:t xml:space="preserve"> </w:t>
      </w:r>
      <w:proofErr w:type="spellStart"/>
      <w:r w:rsidRPr="00822E8A">
        <w:t>veces</w:t>
      </w:r>
      <w:proofErr w:type="spellEnd"/>
      <w:r w:rsidRPr="00822E8A">
        <w:t>.</w:t>
      </w:r>
    </w:p>
    <w:p w14:paraId="5A91F096" w14:textId="1D78DBC7" w:rsidR="00822E8A" w:rsidRPr="00822E8A" w:rsidRDefault="00822E8A" w:rsidP="00822E8A">
      <w:r w:rsidRPr="00822E8A">
        <w:t xml:space="preserve">Sirve para </w:t>
      </w:r>
      <w:proofErr w:type="spellStart"/>
      <w:r w:rsidRPr="00822E8A">
        <w:t>analizar</w:t>
      </w:r>
      <w:proofErr w:type="spellEnd"/>
      <w:r w:rsidRPr="00822E8A">
        <w:t xml:space="preserve"> </w:t>
      </w:r>
      <w:proofErr w:type="spellStart"/>
      <w:r w:rsidRPr="00822E8A">
        <w:t>problemas</w:t>
      </w:r>
      <w:proofErr w:type="spellEnd"/>
      <w:r w:rsidRPr="00822E8A">
        <w:t xml:space="preserve"> de </w:t>
      </w:r>
      <w:proofErr w:type="spellStart"/>
      <w:r w:rsidRPr="00822E8A">
        <w:t>manera</w:t>
      </w:r>
      <w:proofErr w:type="spellEnd"/>
      <w:r w:rsidRPr="00822E8A">
        <w:t xml:space="preserve"> </w:t>
      </w:r>
      <w:proofErr w:type="spellStart"/>
      <w:r w:rsidRPr="00822E8A">
        <w:t>estructurada</w:t>
      </w:r>
      <w:proofErr w:type="spellEnd"/>
      <w:r w:rsidRPr="00822E8A">
        <w:t xml:space="preserve"> y </w:t>
      </w:r>
      <w:proofErr w:type="spellStart"/>
      <w:r w:rsidRPr="00822E8A">
        <w:t>proponer</w:t>
      </w:r>
      <w:proofErr w:type="spellEnd"/>
      <w:r w:rsidRPr="00822E8A">
        <w:t xml:space="preserve"> </w:t>
      </w:r>
      <w:proofErr w:type="spellStart"/>
      <w:r w:rsidRPr="00822E8A">
        <w:t>soluciones</w:t>
      </w:r>
      <w:proofErr w:type="spellEnd"/>
      <w:r w:rsidRPr="00822E8A">
        <w:t xml:space="preserve"> </w:t>
      </w:r>
      <w:proofErr w:type="spellStart"/>
      <w:r w:rsidRPr="00822E8A">
        <w:t>más</w:t>
      </w:r>
      <w:proofErr w:type="spellEnd"/>
      <w:r w:rsidRPr="00822E8A">
        <w:t xml:space="preserve"> </w:t>
      </w:r>
      <w:proofErr w:type="spellStart"/>
      <w:r w:rsidRPr="00822E8A">
        <w:t>efectivas</w:t>
      </w:r>
      <w:proofErr w:type="spellEnd"/>
      <w:r w:rsidRPr="00822E8A">
        <w:t>.</w:t>
      </w:r>
    </w:p>
    <w:p w14:paraId="67A0F108" w14:textId="77777777" w:rsidR="00BD7B1F" w:rsidRDefault="00BD7B1F" w:rsidP="00BD7B1F"/>
    <w:p w14:paraId="03A68271" w14:textId="77777777" w:rsidR="00BD7B1F" w:rsidRPr="00BD7B1F" w:rsidRDefault="00BD7B1F" w:rsidP="00BD7B1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A52830" w14:paraId="3930BC15" w14:textId="77777777">
        <w:tc>
          <w:tcPr>
            <w:tcW w:w="4320" w:type="dxa"/>
            <w:shd w:val="clear" w:color="auto" w:fill="6C8EBF"/>
          </w:tcPr>
          <w:p w14:paraId="4C4E5A9B" w14:textId="77777777" w:rsidR="00A52830" w:rsidRDefault="00000000">
            <w:r>
              <w:rPr>
                <w:b/>
                <w:color w:val="FFFFFF"/>
                <w:sz w:val="24"/>
              </w:rPr>
              <w:t>Why?</w:t>
            </w:r>
          </w:p>
        </w:tc>
        <w:tc>
          <w:tcPr>
            <w:tcW w:w="4320" w:type="dxa"/>
            <w:shd w:val="clear" w:color="auto" w:fill="DDE8F6"/>
          </w:tcPr>
          <w:p w14:paraId="74F6C000" w14:textId="77777777" w:rsidR="00A52830" w:rsidRDefault="00000000">
            <w:r>
              <w:br/>
            </w:r>
            <w:r>
              <w:br/>
            </w:r>
            <w:r>
              <w:br/>
            </w:r>
          </w:p>
        </w:tc>
      </w:tr>
      <w:tr w:rsidR="00A52830" w14:paraId="2FC06177" w14:textId="77777777">
        <w:tc>
          <w:tcPr>
            <w:tcW w:w="4320" w:type="dxa"/>
            <w:shd w:val="clear" w:color="auto" w:fill="4A7C76"/>
          </w:tcPr>
          <w:p w14:paraId="1DAC43AE" w14:textId="77777777" w:rsidR="00A52830" w:rsidRDefault="00000000">
            <w:r>
              <w:rPr>
                <w:b/>
                <w:color w:val="FFFFFF"/>
                <w:sz w:val="24"/>
              </w:rPr>
              <w:t>Why?</w:t>
            </w:r>
          </w:p>
        </w:tc>
        <w:tc>
          <w:tcPr>
            <w:tcW w:w="4320" w:type="dxa"/>
            <w:shd w:val="clear" w:color="auto" w:fill="DCEFE9"/>
          </w:tcPr>
          <w:p w14:paraId="74AD19B6" w14:textId="77777777" w:rsidR="00A52830" w:rsidRDefault="00000000">
            <w:r>
              <w:br/>
            </w:r>
            <w:r>
              <w:br/>
            </w:r>
            <w:r>
              <w:br/>
            </w:r>
          </w:p>
        </w:tc>
      </w:tr>
      <w:tr w:rsidR="00A52830" w14:paraId="25952EB9" w14:textId="77777777">
        <w:tc>
          <w:tcPr>
            <w:tcW w:w="4320" w:type="dxa"/>
            <w:shd w:val="clear" w:color="auto" w:fill="7B5B8A"/>
          </w:tcPr>
          <w:p w14:paraId="0267DFEF" w14:textId="77777777" w:rsidR="00A52830" w:rsidRDefault="00000000">
            <w:r>
              <w:rPr>
                <w:b/>
                <w:color w:val="FFFFFF"/>
                <w:sz w:val="24"/>
              </w:rPr>
              <w:t>Why?</w:t>
            </w:r>
          </w:p>
        </w:tc>
        <w:tc>
          <w:tcPr>
            <w:tcW w:w="4320" w:type="dxa"/>
            <w:shd w:val="clear" w:color="auto" w:fill="EEE5F3"/>
          </w:tcPr>
          <w:p w14:paraId="66069529" w14:textId="77777777" w:rsidR="00A52830" w:rsidRDefault="00000000">
            <w:r>
              <w:br/>
            </w:r>
            <w:r>
              <w:br/>
            </w:r>
            <w:r>
              <w:br/>
            </w:r>
          </w:p>
        </w:tc>
      </w:tr>
      <w:tr w:rsidR="00A52830" w14:paraId="5CE55F42" w14:textId="77777777">
        <w:tc>
          <w:tcPr>
            <w:tcW w:w="4320" w:type="dxa"/>
            <w:shd w:val="clear" w:color="auto" w:fill="C74E42"/>
          </w:tcPr>
          <w:p w14:paraId="672E3E1B" w14:textId="77777777" w:rsidR="00A52830" w:rsidRDefault="00000000">
            <w:r>
              <w:rPr>
                <w:b/>
                <w:color w:val="FFFFFF"/>
                <w:sz w:val="24"/>
              </w:rPr>
              <w:t>Why?</w:t>
            </w:r>
          </w:p>
        </w:tc>
        <w:tc>
          <w:tcPr>
            <w:tcW w:w="4320" w:type="dxa"/>
            <w:shd w:val="clear" w:color="auto" w:fill="F8E2E0"/>
          </w:tcPr>
          <w:p w14:paraId="741175E9" w14:textId="77777777" w:rsidR="00A52830" w:rsidRDefault="00000000">
            <w:r>
              <w:br/>
            </w:r>
            <w:r>
              <w:br/>
            </w:r>
            <w:r>
              <w:br/>
            </w:r>
          </w:p>
        </w:tc>
      </w:tr>
      <w:tr w:rsidR="00A52830" w14:paraId="36F6A6AA" w14:textId="77777777">
        <w:tc>
          <w:tcPr>
            <w:tcW w:w="4320" w:type="dxa"/>
            <w:shd w:val="clear" w:color="auto" w:fill="D7B639"/>
          </w:tcPr>
          <w:p w14:paraId="66844B4E" w14:textId="77777777" w:rsidR="00A52830" w:rsidRDefault="00000000">
            <w:r>
              <w:rPr>
                <w:b/>
                <w:color w:val="FFFFFF"/>
                <w:sz w:val="24"/>
              </w:rPr>
              <w:t>Why?</w:t>
            </w:r>
          </w:p>
        </w:tc>
        <w:tc>
          <w:tcPr>
            <w:tcW w:w="4320" w:type="dxa"/>
            <w:shd w:val="clear" w:color="auto" w:fill="FFF5D4"/>
          </w:tcPr>
          <w:p w14:paraId="7C49D17D" w14:textId="77777777" w:rsidR="00A52830" w:rsidRDefault="00000000">
            <w:r>
              <w:br/>
            </w:r>
            <w:r>
              <w:br/>
            </w:r>
            <w:r>
              <w:br/>
            </w:r>
          </w:p>
        </w:tc>
      </w:tr>
    </w:tbl>
    <w:p w14:paraId="2F64A425" w14:textId="77777777" w:rsidR="001E5193" w:rsidRDefault="001E5193"/>
    <w:sectPr w:rsidR="001E51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9572478">
    <w:abstractNumId w:val="8"/>
  </w:num>
  <w:num w:numId="2" w16cid:durableId="206338883">
    <w:abstractNumId w:val="6"/>
  </w:num>
  <w:num w:numId="3" w16cid:durableId="1856382468">
    <w:abstractNumId w:val="5"/>
  </w:num>
  <w:num w:numId="4" w16cid:durableId="2049603669">
    <w:abstractNumId w:val="4"/>
  </w:num>
  <w:num w:numId="5" w16cid:durableId="1387727847">
    <w:abstractNumId w:val="7"/>
  </w:num>
  <w:num w:numId="6" w16cid:durableId="1413815731">
    <w:abstractNumId w:val="3"/>
  </w:num>
  <w:num w:numId="7" w16cid:durableId="1601177425">
    <w:abstractNumId w:val="2"/>
  </w:num>
  <w:num w:numId="8" w16cid:durableId="329529061">
    <w:abstractNumId w:val="1"/>
  </w:num>
  <w:num w:numId="9" w16cid:durableId="62843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B6E"/>
    <w:rsid w:val="00034616"/>
    <w:rsid w:val="0006063C"/>
    <w:rsid w:val="0015074B"/>
    <w:rsid w:val="001E5193"/>
    <w:rsid w:val="0029639D"/>
    <w:rsid w:val="00326F90"/>
    <w:rsid w:val="006671AF"/>
    <w:rsid w:val="00822E8A"/>
    <w:rsid w:val="00977B79"/>
    <w:rsid w:val="00A52830"/>
    <w:rsid w:val="00AA1D8D"/>
    <w:rsid w:val="00B47730"/>
    <w:rsid w:val="00BD7B1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D6628"/>
  <w14:defaultImageDpi w14:val="300"/>
  <w15:docId w15:val="{694BAB38-E4FD-46F3-8CF0-31D5D6EF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Sergio Jiménez Canales</cp:lastModifiedBy>
  <cp:revision>4</cp:revision>
  <dcterms:created xsi:type="dcterms:W3CDTF">2013-12-23T23:15:00Z</dcterms:created>
  <dcterms:modified xsi:type="dcterms:W3CDTF">2025-08-30T15:05:00Z</dcterms:modified>
  <cp:category/>
</cp:coreProperties>
</file>